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89.553 vom 8. Juni 1990</w:t>
      </w:r>
    </w:p>
    <w:p>
      <w:r>
        <w:t>Bundesverwaltung, 1990-06-08, DE</w:t>
      </w:r>
    </w:p>
    <w:p>
      <w:r>
        <w:rPr>
          <w:b/>
        </w:rPr>
        <w:t xml:space="preserve">Quelle: </w:t>
      </w:r>
      <w:r>
        <w:t>https://mcp.opencaselaw.ch/entscheid/ch_vb_89.553</w:t>
      </w:r>
    </w:p>
    <w:p>
      <w:r>
        <w:t>FR: CH_VB 89.553 du 8 juin 1990</w:t>
      </w:r>
    </w:p>
    <w:p>
      <w:r>
        <w:t>IT: CH_VB 89.553 del 8 giugno 1990</w:t>
      </w:r>
    </w:p>
    <w:p>
      <w:pPr>
        <w:pStyle w:val="Heading2"/>
      </w:pPr>
      <w:r>
        <w:t>Erwägungen</w:t>
      </w:r>
    </w:p>
    <w:p>
      <w:r>
        <w:rPr>
          <w:b/>
        </w:rPr>
        <w:t>E. 8</w:t>
      </w:r>
    </w:p>
    <w:p>
      <w:r>
        <w:t>juin 1990 Wenn wir eine aussagefähige Statistik haben wollen - wenn wir eine Statistik führen, soll sie schliesslich aussagefähig sein -, wenn wir die Verzerrungen durch die Kantone vermeiden wollen, sollten wir das Postulat überweisen. Eine Statistik ist ja nur dann gut, wenn sie wirklich aussagekräftig ist. Wenn wir schon die Möglichkeit einer Verbesserung haben, sollten wir sie nutzen. Bundesrat Stich: Herr Loeb tut mir etwas unrecht, wenn er glaubt, ich würde mich nicht um diese Frage kümmern. Viel- leicht bedauert er bald, dass ich mich darum kümmere. Wir lehnen das Postulat ab, weil wir der Meinung sind, diese Differenz sei für den Steuerausgleich, für den Finanzausgleich nicht relevant. Es ist nicht so, Herr Loeb, dass sich die kantona- len Finanzdirektoren darauf kaprizieren, beim Eigenmietwert auf leichte Weise mehr Geld hereinzuholen. Ich kann Ihnen sa- gen, welche Schwierigkeiten die Eidgenössische Steuerver- waltung und ich selber haben, um ihnen beizubringen, dass sie die Eigenmietwerte endlich den Realitäten anpassen. Die Eidgenössische Steuerverwaltung hat den Auftrag, für eine gleichmässige Besteuerung in der Eidgenossenschaft zu sorgen. Das heisst nicht, dass in allen Kantonen die gleichen Eigenmietwerte zugrunde liegen, aber dass in allen Kantonen nach den gleichen Grundsätzen bewertet wird. Hier haben wir einigen Nachholbedarf. Wir müssen immer und immer wieder die Kantone auffordern, ihre Eigenmietwerte anzupassen, da- mit wir nicht zu grosse Ungerechtigkeiten bekommen. Wenn Sie die Statistik in bezug auf die kantonalen Mietwerte anse- hen, werden Sie auch feststellen, dass es einige Kantone gibt, die bei ihrem Steuersatz bzw. beim Wert, den sie anwenden, viel zu tief liegen. Deshalb verlangt die Eidgenössische Steuer- verwaltung Zuschläge von 35, 40 Prozent. Das ist ein Mittel, um den Ausgleich innerhalb der Schweiz zu erzwingen. Man muss heute feststellen, dass es um so dringender ist, als zwischen der Besteuerung von Eigenmieten, Eigenliegen- schaften, Eigentumswohnungen und der Behandlung der Mieter natürlich die Differenz grösser geworden ist. Der Besitzer eines eigenen Hauses, einer eigenen Wohnung, kann die Hypothekarzinsen von seinem Einkommen abzie- hen. Er zahlt also weniger Steuern. Der Mieter kann das nicht. Deshalb ist es notwendig, dass man hier eine Erhöhung vor- nimmt. Ich kann Sie versichern, dass ich diesen Auftrag der Eidgenös- sischen Steuerverwaltung erteilt habe. Ich hoffe nur, Sie seien dann nicht zu sehr enttäuscht, wenn die entsprechenden Schlussfolgerungen daraus gezogen werden. Abstimmung - Vote Für Ueberweisung des Postulates Dagegen 34 Stimmen 25 Stimmen #ST# 90.346 Motion Mauch Rolf Wirtschaftsintegration. Milderung standortbedingter Wettbewerbsnachteile für die Schweizer Wirtschaft Intégration économique et modifications du tarif des douanes Wortlaut der Motion vom 8. Februar 1990 Der Bundesrat wird ersucht, das Zolltarifgesetz (ZTG) in Arti- kel 4 «Gebrauchstarif» wie folgt zu ergänzen: Absatz 3: «Wenn es die Interessen der schweizerischen Volkswirtschaft erfordern, kann der Bundesrat auch unabhängig von Zollver- trägen nach Anhören der Zollexpertenkommission Zollan- sätze angemessen herabsetzen oder befristet aussetzen.» Texte de /a motion du 8 février 1990 Le Conseil fédéral est chargé de compléter l'article 4 intitulé «tarif d'usage» de la loi sur le tarif des douanes (LTaD) comme il suit: Alinéa 3: «Lorsque les intérêts de l'économie suisse l'exigent, le Conseil fédéral peut, indépendamment de tout traité tarifaire, réduire les taux dans une mesure appropriée ou les supprimer à titre temporaire; il consulte au préalable la commission d'experts douaniers.» Mitunterzeichner - Cosignataires: Aliesch, Allenspach, Areg- ger, Biel, Blocher, Bonny, Bremi, Burckhardt, Büttiker, Cin- cera, Couchepin, Coutau, Dietrich, Eppenberger Susi, Etique, Fäh, Fischer-Hägglingen, Fischer-Seengen, Fischer-Sursee, Frey Walter, Früh, Gros, Gysin, Hess Peter, Hildbrand, Hum- bel, Kühne, Leuba, Loeb, Loretan, Mühlemann, Müller-Meilen, Müller-Wiliberg, Nabholz, Neuenschwander, Perey, Pidoux, Portmann, Reimann Maximilian, Rychen, Salvioni, Scheideg- ger, Schnider, Schule, Seiler Rolf, Spoerry, Steinegger, Stucky, Tschuppert, Wanner, Weber-Schwyz, Wyss Paul, Zwingli (53) Schriftliche Begründung - Développement par écrit Im neuesten Bericht des Bundesrates zur Aussenwirtschafts- politik kommt die grosse Sorge der Landesregierung um die Gefährdung traditioneller Standortvorteile der Schweiz zum Ausdruck. Es gelte die Anzeichen einer abnehmenden Attrak- tivität ernst zu nehmen, wobei als deren Gründe namentlich die hohe Regelungsdichte und das Steuerwesen unseres Lan- des angeführt werden. Diese vom Bundesrat geortete Gefahr des Industriestandortes Schweiz ist insbesondere auf Seiten der davon betroffenen Unternehmungen akut, welche die zunehmenden Diskriminie- rungen eines organisierten mehrstaatlichen Binnenmarktes zu spüren bekommen, in welchem wettbewerbsrelevante Hin- dernisse gegenüber Nicht-EG-Konkurrenten gezielt abgebaut und beseitigt werden. So müssen Schweizer Produzenten seit Jahren bestimmte Rohmaterialien aus Drittländern, insbeson- dere aus Uebersee, zu normalen Zollansätzen einführen, was das Endprodukt entsprechend verteuert, während ihre Kon- kurrenten in der EG das gleiche Material oft zollfrei beziehen können mit der Begründung, innerhalb der Gemeinschaft sei kein gleiches oder vergleichbares Material zu vergleichbaren Preisen erhältlich. Diese eindeutige Wettbewerbsverschlech- terung haben aber unsere Schweizer Konkurrenzunterneh- mungen - oft Klein- und Mittelbetriebe mit weltweit vertriebe- nen Spezialprodukten - bisher ohne Kompensation, als reine Kostenverteuerung, auf sich zu nehmen. Entsprechende An- träge auf Aussetzung des Zollsatzes wurden bisher durch die Eidgenössische Oberzolldirektion abschlägig erledigt. Nun nehmen mit zunehmender Härte des Wettbewerbs in ge- wissen Bereichen diese Nachteile ein Ausmass an, das die Schweiz zur Schaffung gleicher oder ähnlicher Wettbewerbs- verhältnisse veranlassen muss. Während bisher einzelne Zoll- verwaltungen der EG ihre landeseigene Produktion auf diese Weise abschirmten, geschieht das nun unmittelbar verbind- lich für alle EG-Mitgliedstaaten. Der Rat der Europäischen Ge- meinschaften erlässt jeweils gestützt auf den Vertrag zur Grün- dung der Europäischen Wirtschaftsgemeinschaft, insbeson- dere auf Artikel 28, und auf Vorschlag der Kommission Verord- nungen für zeitlich befristete, vollständige oder teilweise Zoll- aussetzungen (als Beispiele siehe Verordnung (EWG) Nr. 3393/89 vom 16. Oktober 1989 oder Verordnung (EWG) Nr. 3173/89 vom 16. Oktober 1989 (ABI. Nr. L311 vom 26. Ok- tober 1989). Als Gründe, welche in Erwägung gezogen wer- den, sind u. a. die nicht zureichende Menge der Produktion in</w:t>
      </w:r>
    </w:p>
    <w:p>
      <w:r>
        <w:t>Schweizerisches Bundesarchiv, Digitale Amtsdruckschriften Archives fédérales suisses, Publications officielles numérisées Archivio federale svizzero, Pubblicazioni ufficiali digitali Postulat Loeb Interkantonaler Vergleich der Steuerbelastung Postulat Loeb Charge fiscale. Comparaisons intercantonales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05 Séance Seduta Geschäftsnummer 89.553 Numéro d'objet Numero dell'oggetto Datum 08.06.1990 - 08:00 Date Data Seite 932-934 Page Pagina Ref. No 20 018 657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