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89.497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https://mcp.opencaselaw.ch/entscheid/ch_vb_89.497</w:t>
      </w:r>
    </w:p>
    <w:p>
      <w:r>
        <w:t>FR: CH_VB 89.497 du 15 décembre 1989</w:t>
      </w:r>
    </w:p>
    <w:p>
      <w:r>
        <w:t>IT: CH_VB 89.497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décembre 1989 5. a quanto ammonta l'affitto pattuito? 6. a quanto ammonterebbe l'acquisto della superficie occu- pata? Texte de l'interpellation du 14 juin 1989 La décision d'installer au Tessin le nouvel ordinateur de pointe qui sera relié à l'Ecole polytechnique fédérale constitue une heureuse initiative, tant sur le plan général que sur le plan régio- nal, ainsi que du point de vue de la décentralisation. En revan- che, le choix de l'emplacement etdu local où seraaménagé l'or- dinateur (coût de 40 millions), de même que les critères adoptés en la circonstance, sont une source de perplexité. Les soussignés demandent au Conseil fédéral de répondre aux questions suivantes: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