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89.425 vom 23. Juni 1989</w:t>
      </w:r>
    </w:p>
    <w:p>
      <w:r>
        <w:t>Bundesverwaltung, 1989-06-23, DE</w:t>
      </w:r>
    </w:p>
    <w:p>
      <w:r>
        <w:rPr>
          <w:b/>
        </w:rPr>
        <w:t xml:space="preserve">Quelle: </w:t>
      </w:r>
      <w:r>
        <w:t>https://mcp.opencaselaw.ch/entscheid/ch_vb_89.425</w:t>
      </w:r>
    </w:p>
    <w:p>
      <w:r>
        <w:t>FR: CH_VB 89.425 du 23 juin 1989</w:t>
      </w:r>
    </w:p>
    <w:p>
      <w:r>
        <w:t>IT: CH_VB 89.425 del 23 giugno 1989</w:t>
      </w:r>
    </w:p>
    <w:p>
      <w:pPr>
        <w:pStyle w:val="Heading2"/>
      </w:pPr>
      <w:r>
        <w:t>Volltext</w:t>
      </w:r>
    </w:p>
    <w:p>
      <w:r>
        <w:t>Postulat Fäh 1152 N 23 juin 1989 Dem Vernehmen nach wäre der UNHCR bereit, auch in der Schweiz in entsprechenderweise mitzuwirken. Der Bundesrat wird eingeladen zu prüfen, ob nicht auch in un- serem Lande derartige Mitbeteiligung eingerichtet werden könnte. Texte du postulat du 1er mars 1989 Dans un grand nombre de pays, le Haut-Commissariat des Nations Unies aux Réfugiés est engagé dans le processus de décision en matière d'octroi de l'asile, tout au moins au stade des décisions de recours. Cet engagement suit différents mo- dèles selon les pays. Le HCNUR joue le rôle d'avocat des réfugiés dans le monde. Son action a un effet d'apaisement, tant auprès des nations concernées que des réfugiés eux-mêmes. Le HCNUR serait, paraît-il, prêt à agir de même en Suisse. Le Conseil fédéral est prié d'examiner la possibilité de mettre à contribution le haut commissariat dans notre pays. Mitunterzeichner - Cosignataires: Aguet, Ammann, Bäumlin Ursula, Béguelin, Bircher, Bodenmann, Borei, Brügger, Bundi, Carobbio, Danuser, Dormann, Dünki, Fankhauser, Fehr, Grendelmeier, Günter, Hafner Ursula, Hubacher, Jeanprêtre, Lanz, Leuenberger-Solothurn, Mauch Ursula, Müller-Aargau, Oester, Pitteloud, Rechsteiner, Reimann Fritz, Ruffy, Ulrich, Widmer, Wiederkehr, Zbinden Hans, Ziegler, Züger, Zwygart (36) Schriftliche Begründung - Développement par écrit Der Urheber verzichtet auf eine Begründung und wünscht eine schriftliche Antwort. Schriftliche Erklärung des Bundesrates vom 5. Juni 1989 Déclaration écrite du Conseil fédéra/du 5 juin 1989 Der Bundesrat ist bereit, das Postulat entgegenzunehmen. Präsident: Herr Steffen bekämpft das Postulatoti. Die Diskus- sion wird verschoben. Verschoben - Renvoyé #ST# 89.423 Postulat Grassi Sitz der Eidgenössischen Rekurs- kommissionen Postulato Grassi Sede delle Commissioni federali di ricorso Postulat Grassi Siège des Commissions fédérales de recours Wortlaut des Postulates vom 17. März 1989 Mit der Aenderung des Bundesgesetzes über die Organisa- tion der Bundesrechtspflege haben die Räte der Schaffung neuer Eidgenössischer Rekurskommissionen als Instrumente des Verwaltungsverfahrens zugestimmt. Ich ersuche den Bundesrat zu prüfen, ob es nicht möglich und angezeigt wäre, diesen Kommissionen als Sitz den Kanton Tessin zuzuweisen. So liesse sich die schon lange erwünschte Dezentralisierung verwirklichen. Zudem würde auch der italie- nischen Schweiz die Möglichkeit geboten, Sitz einer richterli- chen Instanz zu sein. Testo del postulato del 17 marzo 1989 Con la modifica della Legge federale sull'organizzazione giu- diziaria le Camere hanno accettato l'istituzione di nuove Com- missioni federali di ricorso quali strumenti della procedura am- ministrativa. Invito il Consiglio federale ad esaminare la possibilità e l'op- portunità di dare loro sede nel Ticino. In questo modo si realiz- zerebbe una decentralizzazione auspicata da tempo e si da- rebbe anche alla Svizzera italiana la possibilità di ospitare un'istituzione giudiziaria. Texte du postulat du 17 mars 1989 En modifiant la loi fédérale sur l'organisation judiciaire, les Chambres ont accepté l'institution de nouvelles Commissions fédérales de recours en tant qu'instruments de la procédure administrative. J'invite le Conseil fédéral à examiner s'il est possible et oppor- tun de fixer leur siège au Tessin. Ainsi se réaliserait la décentra- lisation souhaitée depuis longtemps et la Suisse italienne pourrait accueillir une institution judiciaire. Mitunterzeichner - Cofirmatari - Cosignataires: Baggi, Caccia, Cavadini, Petitpierre (4) Schriftliche Begründung - Motivazione scritta - Développement par écrit L'autore del postulato rinuncia alla motivazione e desidera una risposta scritta. Schriftliche Erklärung des Bundesrates vom 10. Mai 1989 Dichiarazione scritta del Consiglio federale del 10 maggio 1989 Déclaration écrite du Conseil fédéral du 10 mai 1989 II Consiglio federale è disposto ad accettare il postulato. Ueberwiesen - Transmis #ST# 89.425 Postulat Fäh Ueberprüfung der «blauen» Ausmusterung Examen médical d'aptitude au service militaire Wortlaut des Postulates vom 17. März 1989 Der Bundesrat wird gebeten, dafür zu sorgen, dass: - allgemein die Praxis der «blauen» Ausmusterung (UC-Ent- scheid auf Dienstuntauglichkeit) periodisch mit dem Ziel über- prüft wird, eine möglichst optimale Wehrgerechtigkeit zu errei- chen; -im besondern: a. die Sektion «Militärärztlicher Dienst» im Bundesamt für Sani- tät in die Lage versetzt wird, UC-Entscheide im Detail überprü- fen zu können, b. die UC mit entsprechenden Vertretern der Armee so eng zu- sammenarbeiten, dass-gestützt auf den ärztlichen Entscheid - die optimalste Einteilung des Wehrpflichtigen festgelegt wer- den kann, c. das Basisreglement «Militärärztliche Beurteilung der Dienst- tauglichkeit» einer Revision unterzogen wird. Texte du postulat du 17 mars 1989 Le Conseil fédéral est invité à veiller: - à ce que, d'une manière générale, la pratique du «licencie- ment pour cause médicale» (décision de la CVS sur l'inapti- tude au service) soit périodiquement réexaminée à la lumière de l'impératif de parvenir, dans la mesure du possible, à l'éga- lité de chacun face aux obligations militaires; - plus particulièrement, a. à ce que la section «service médico-militaire» de l'Office fédéral des affaires sanitaires de l'armée soit en mesure d'exa- miner en détail les décisions de la CVS;</w:t>
      </w:r>
    </w:p>
    <w:p>
      <w:r>
        <w:t>23. Juni 1989 N 1153 Postulat Basler b. à ce que la CVS travaille en étroite collaboration avec les re- présentants compétents de l'armée, afin que l'incorporation des personnes astreintes au service militaire se fasse aussi ra- tionnellement que possible, sur la base de la décision prise en matière médicale; c. à ce que le règlement de base sur l'appréciation médico- militaire de l'aptitude au service fasse l'objet d'une révision. Mitunterzeichner - Cosignataires: Bremi, Eppenberger Susi, Loretan, Weber-Schwyz, Wyss Paul (5) Schriftliche Begründung - Développement par écrit Wehrgerechtigkeit verlangt, dass nur Wehrpflichtige vom Dienst befreit oder dispensiert werden, welche die dafür gel- tenden Voraussetzungen erfüllen. Dies bedingt entspre- chende Kontrollen. Hauptgrund für die Befreiung von der Wehrdienstpflicht sind UC-Entscheide. Ich bin überzeugt, dass die Verantwortlichen seriöse Arbeit leisten. Angesichts des Stellenwerts der «blauen Ausmusterung» ist es aber dennoch notwendig, dass die Praxis der Beurteilung der Diensttauglichkeit von Zeit zu Zeit überprüft und der Situation angepasst wird. Grundlage für jede seriöse Kontrolle ist eine detaillierte und aussagekräftige Statistik. Die Sektion «Militärärztlicher Dienst» im BASAN verfügt über entsprechende Statistiken für den Be- reich Aushebung und RS; hingegen fehlen diese für den spä- teren Verlauf der Wehrdienstpflicht. Diese Lücke sollte meiner Ansicht nach behoben werden. Wehrgerechtigkeit verlangt die Dienstpflicht aller. Der Ge- sundheitszustand macht Ausnahmen nötig. Daraus kann sich ein Interessenkonflikt ergeben. Um beide Interessen abzu- decken, ist das UC-Verfahren so zu gestalten, dass - gestützt auf den ärztlichen Entscheid - in enger Zusammenarbeit mit Einteilungsorganen die optimalste Weiterverwendung des Wehrdienstpflichtigen gefunden werden kann. Das Basisreglement «Militärärztliche Beurteilung der Dienst- tauglichkeit» muss - als Folge der Beschlüsse über die diffe- renzierte Tauglichkeit - so oder so einer Revision unterzogen werden. Die Möglichkeit ist zu nutzen, um diese Weisung einer grundsätzlichen Prüfung zu unterziehen. Zusammengefasst: Mir geht es nicht darum, die seriöse Arbeit aller Verantwortli- cher in Zweifel zu ziehen. Mir geht es lediglich darum, dass mit aktuellen Unterlagen, effizienter Organisation und wirksamen Kontrollmöglichkeiten die Voraussetzungen vorhanden sind, um eine möglichst optimale Wehrgerechtigkeit zu erreichen. Schriftliche Erklärung des Bundesrates vom 17. Mail 989 Déclaration écrite du Conseil fédéral du 17 mai 1.989 Der Bundesrat ist bereit, das Postulat entgegenzunehmen. Präsident:Herr Leuenberger-Solothurn bekämpft das Postu- lat. Die Diskussion wird verschoben. Verschoben - Renvoyé #ST# 88.484 Postulat Basler Freizügigkeit bei der Eidgenössischen Versicherungskasse (EVK) Caisse fédérale d'assurance (CFA). Libre-passage Wortlaut des Postulates vom 16. Juni 1988 Der Bundesrat wird um einen Bericht ersucht, der uns über die volle Erwerbsdauer des Versicherten den Verlauf folgender Freizügigkeitsleistungen, in Prozenten des versicherten Ver- dienstes, erkennen lässt: 1aDie Höhe der Freizügigkeitsleistung nach EVK-Statuten (Art. 34); 1 b Die Abfindung bei administrativer Auflösung des Dienstver- hältnisses (Art. 32); 1C Die Freizügigkeitsleistungen bzw. Abfindungen, wenn alle Arbeitnehmer- und Arbeitgeberbeiträge samt allfälligen Ein- kaufssummen entsprechend Art. 15 BVG zu 4 Prozentaufge- zinst würden; 1d Die Entwicklung des Deckungskapitals und der Einkaufs- summe für einen Versicherten nach den neuen EVK-Statuten. Ferner sind Angaben zu folgenden Fragen erwünscht: 2a Was wäre der Barwert der Rente bzw. des Altersguthabens, falls an eine Kapitalabfindung gedacht würde? 2b Wieviele Prozente des versicherten Verdienstes werden für die Altersleistungen benötigt und wieviele zur Deckung der übrigen Risiken, für welche die EVK ebenfalls noch aufkommt? Texte du postulat du 16 juin 1988 Le Conseil fédéral est invité à présenter aux Chambres un rap- port qui mette en évidence, tout au long de la durée d'activité de l'assuré, le cours des prestations suivantes de libre-pas- sage, en pour-cent du salaire assuré: 1a Le montant des prestations de libre-passage selon les sta- tuts de la CFA (art. 34); 1 b L'indemnité en cas de résiliation administrative des rap- ports de service (art. 32) ; 1c Les prestations de libre-passage et indemnités si toutes les cotisations de l'employeur et de l'employé ainsi que toutes les sommes de rachat étaient rémunérées d'un intérêt de 4 pour cent conformément à l'article 15 LPP; I d L'évolution de la réserve mathématique et de la somme de rachat pour un assuré selon les nouveaux statuts de la CFA. II y aurait en outre lieu de fournir des données en réponse aux questions suivantes: 2a Quelle serait la valeur actuelle de la rente ou de l'avoir de vieillesse au cas où l'on envisagerait le versement d'une in- demnité unique? 2b Quels pourcentages du salaire assuré sont utilisés pour les prestations de vieillesse et lesquels pour couvrir les autres ris- ques que la CFA assure également? Mitunterzeichner - Cosignataires: Bonny, Bühler, Daepp, Fei- genwinter, Fischer-Hägglingen, Frey Walter, Kühne, Neuen- schwander, Rychen, Schwab, Zölch (11 ) Schriftliche Begründung - Développement par écrit In einem liberalen Arbeitsmarkt müssen die goldenen Fes- seln, die einen Arbeitnehmer am Stellenwechsel hindern, ge- löst werden. Das würde hier bedeuten, dass das BVG-Prinzip der vollen Freizügigkeit auch bei der EVK Geltung hätte, und zwar auch bei einem Wechsel des Arbeitsplatzes von der öf- fentlichen Hand in die Privatwirtschaft - nicht nur unter öffent- lichen Anstalten und Betrieben. So verlangen wir beispielsweise im Schulratsbereich, dass Fachkräfte aus der Praxis geholt werden, um den Praxisbezug in der Lehrerschaft zu erhöhen, dass aber auch Wissenschaf- ter in die Privatwirtschaft entlassen werden können, um den er- wünschten Wissenstransfer von den Schulratsanstalten in die</w:t>
      </w:r>
    </w:p>
    <w:p>
      <w:r>
        <w:t>Schweizerisches Bundesarchiv, Digitale Amtsdruckschriften Archives fédérales suisses, Publications officielles numérisées Archivio federale svizzero, Pubblicazioni ufficiali digitali Postulat Fäh Ueberprüfung der «blauen» Ausmusterung Postulat Fäh Examen médical d'aptitude au service militaire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89.425 Numéro d'objet Numero dell'oggetto Datum 23.06.1989 - 08:00 Date Data Seite 1152-1153 Page Pagina Ref. No 20 017 504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