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89.311 vom 23. Juni 1989</w:t>
      </w:r>
    </w:p>
    <w:p>
      <w:r>
        <w:t>Bundesverwaltung, 1989-06-23, DE</w:t>
      </w:r>
    </w:p>
    <w:p>
      <w:r>
        <w:rPr>
          <w:b/>
        </w:rPr>
        <w:t xml:space="preserve">Quelle: </w:t>
      </w:r>
      <w:r>
        <w:t>https://mcp.opencaselaw.ch/entscheid/ch_vb_89.311</w:t>
      </w:r>
    </w:p>
    <w:p>
      <w:r>
        <w:t>FR: CH_VB 89.311 du 23 juin 1989</w:t>
      </w:r>
    </w:p>
    <w:p>
      <w:r>
        <w:t>IT: CH_VB 89.311 del 23 giugno 1989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Juni 1989 N 1203 Interpellation Fankhauser #ST# 88.881 Interpellation Dreher Erweiterung des Nationalstrassennetzes Réseau des routes nationales suisses. Achèvement et extension Wortlaut der Interpellation vom 15. Dezember 1988 Nach dem Jahr 2000 werden - Bedarfsprognosen zufolge - in der Schweiz über 300'000 Personenwagen mehr als derzeit immatrikuliert sein. Der Transit im Reise- und Güterverkehr wird ebenfalls stark zu- nehmen. Das Schweizer Nationalstrassen netz ist - obwohl noch immer nicht fertig - in zahlreichen Abschnitten häufig an der Kapazitätsgrenze. Ich ersuche den Bundesrat um folgende Auskünfte: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