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89.254 vom 11. März 1991</w:t>
      </w:r>
    </w:p>
    <w:p>
      <w:r>
        <w:t>Bundesverwaltung, 1991-03-11, DE</w:t>
      </w:r>
    </w:p>
    <w:p>
      <w:r>
        <w:rPr>
          <w:b/>
        </w:rPr>
        <w:t xml:space="preserve">Quelle: </w:t>
      </w:r>
      <w:r>
        <w:t>https://mcp.opencaselaw.ch/entscheid/ch_vb_89.254</w:t>
      </w:r>
    </w:p>
    <w:p>
      <w:r>
        <w:t>FR: CH_VB 89.254 du 11 mars 1991</w:t>
      </w:r>
    </w:p>
    <w:p>
      <w:r>
        <w:t>IT: CH_VB 89.254 del 11 marzo 1991</w:t>
      </w:r>
    </w:p>
    <w:p>
      <w:pPr>
        <w:pStyle w:val="Heading2"/>
      </w:pPr>
      <w:r>
        <w:t>Erwägungen</w:t>
      </w:r>
    </w:p>
    <w:p>
      <w:r>
        <w:rPr>
          <w:b/>
        </w:rPr>
        <w:t>E. 11</w:t>
      </w:r>
    </w:p>
    <w:p>
      <w:r>
        <w:t>März 1991 N 379 Postulat Scherrer Portmann, Reichling, Reimann Maximilian, Revaclier, Rohr- basser, Ruckstuhl, Ruf, Rutishauser, Rüttimann, Rychen, Sa- vary-Fribourg, Savary-Vaud, Scheidegger, Scherrer, Schmid- halter, Schnider, Schule, Schwab, Seiler Hanspeter, Seiler Rolf, Spalti, Steffen, Steinegger, Stucky, Theubet, Tschuppert, Wanner, Weber-Schwyz, Wellauer, Widmer, Widrig, Wyss Paul, Wyss William, Zbinden Paul, Zölch, Zwingli, (115) Für den Antrag der Minderheit (Folge geben) stimmen die fol- genden Ratsmitglieder: Votent pour la proposition de la minorité (donner suite): Aguet, Antille, Baerlocher, Bär, Bäumlin, Béguelin, Bircher Sil- vio, Bodenmann, Brügger, Bundi, Carobbio, Dormann, Eg- genberger Georges, Euler, Fankhauser, Fierz, Grendelmeier, Günter, Haering Binder, Hafner Rudolf, Hafner Ursula, Haller, Herczog, Hubacher, Jeanprêtre, Lanz, Ledergerber, Lee- mann, Leuenberger-Solothurn, Leuenberger Moritz, Leuten- egger Oberholzer, Longet, Matthey, Mauch Ursula, Meier Fritz, Meier-Glattfelden, Meizoz, Neukomm, Pitteloud, Re- beaud, Rechsteiner, Reimann Fritz, Ruffy, Schmid, Spiel- mann, Stamm, Stappung, Thür, Uchtenhagen, Ulrich, Vollmer, Weder-Basel, Zbinden Hans, Ziegler, Züger, Zwygart (56) Der Stimme enthalten sich - S'abstiennent: Caccia, Dünki, Eggenberg-Thun, Salvioni (4) Abwesend sind die folgenden Ratsmitglieder - Sont absents: Allenspach, Ammann, Aubry, Blatter, Borei, Cevey, Danuser, Diener, Früh, Gardiol, Jaeger, Kühn, Maitre, Martin, Meyer Theo, Nebiker, Pidoux, Pini, Sager, Segmüller, Spoerry, Stocker, Wiederkehr (23) Herr Reich ist verstorben - M. Reich est décédé Präsident Bremi stimmt nicht M. Bremi, président, ne vote pas Petition 91.2003 Pétition 91.2003 Abstimmung - Vote Für den Antrag der Mehrheit (keine Folge geben) 98 Stimmen Für den Antrag der Minderheit (Folge geben) 43 Stimmen #ST# 89.407 Postulat Scherrer Lockerung des Nachtfahrverbots für Lastwagen Interdiction pour les camions de rouler la nuit. Assouplissement Wortlaut des Postulates vom 16. März 1989 Der Bundesrat wird eingeladen zu prüfen, ob die kürzlich er- lassene Neuregelung betreffend des Nachtfahrverbotes rück- gängig gemacht, d. h. die Zeiten für das Nachtfahrverbot fol- gendermassen festgelegt werden können: - Sommer: 22.00 bis 04.00 Uhr; - Winter: 21.00 bis 05.00 Uhr. Gleichzeitig wäre zu prüfen, ob das Nachtfahrverbot ganzjäh- rig von 22.00 bis 04.00 Uhr festgelegt werden kann. Texte du postulat du 16 mars 1989 Le Conseil fédéral est invité à examiner s'il serait possible de revenir sur l'interdiction faite récemment aux poids lourds de circuler la nuit et de l'assouplir en la fixant comme il suit: - été: 22.00 à 04.00 heures; - hiver: 21.00 à 05.00 heures. Il faudrait, par la même occasion, examiner si l'on pourrait fixer l'interdiction de circuler la nuit de 22.00 à 04.00 heures toute l'année. Mitunterzeichner - Cosignataires: Aliesch, Allenspach, Blo- cher, Bonny, Bühler, Cincera, Daepp, Eisenring, Fäh, Fischer- Seengen, Frey Walter, Friderici, Graf, Gros, Hari, Hess Otto, Houmard, Jeanneret, Kühne, Loeb, Luder, Massy, Mühle- mann, Nabholz, Neuenschwander, Reimann Maximilian, Ru- tishauser, Rüttimann, Rychen, Seiler Hanspeter, Spalti, Stucky, Wellauer, Wyss William, Zölch (35) Schriftliche Begründung - Développement par écrit 1. Die EG verlangt von der Schweiz eine Abschaffung oder zu- mindest eine Lockerung des Nachtfahrverbotes. Eine völlige Abschaffung dürfte aus politischen Gründen nicht möglich sein, hingegen wird nicht verstanden, dass die Schweiz das Nachtfahrverbot verlängert. 2. Ein generelles Nachtfahrverbot besteht nur in der Schweiz. An den Schweizer Grenzen stehen jeden Werktag Hunderte von Lastwagen (Schweizer und Ausländer), die einreisen oder im Transit durchfahren wollen. Mit der neuen Regelung wird die Wartezeit an der Grenze um eine Stunde verlängert, was zu noch grösseren Staus an den Zollämtern führt. 3. Für den Warenverteilerverkehr bringt die neue Regelung zu- sätzliche Schwierigkeiten: Da die Lastwagen eine Stunde spä- ter wegfahren können, fällt die Anlieferung in den Städten in den meisten Fällen mit dem Berufspendlerverkehr zusam- men. Dieser Umstand verschärft die bestehenden Verkehrs- probleme. 4. Die Nutzfahrzeughalter der Lebensmittelbranche (Migros, Denner, Coop, Usego usw.) sind mindestens im Sommer dar- auf angewiesen, um 04.00 Uhr bei den Verteilzentren wegfah- ren zu können, damit die Detailgeschäfte vor der Ladenöff- nung mit den Frischwaren beliefert werden können. 5. In der Ständigen Strassenverkehrskommission wurde am 3. Juni 1988 dem Antrag der Astag (Schweizerischer Nutzfahr- zeugverband) zugestimmt, die ganzjährige Vereinheitlichung mit der Nachtfahrverbotszeit 22.00 bis 04.00 Uhr einzuführen. Schriftliche Stellungnahme des Bundesrates vom 10. Mai 1989 Rapport écrit du Conseil fédéral du 10 mai 1989 Die bisherige Regelung des Nachtfahrverbotes zwang das Transportgewerbe und den Lebensmittelhandel, sich jeweils am 1. April und am 1. November auf geänderte Verbotszeiten umzustellen. Deshalb wurden von diesen Kreisen schon lange ganzjährig einheitliche Fahrverbotszeiten gewünscht. Dieser Grundsatz war denn auch im Vernehmlassungsverfahren zur Revision des Nachtfahrverbotes unbestritten. Erwartungsge- mäss bestanden jedoch unterschiedliche Ansichten bezüg- lich der konkreten Zeitbegrenzung. Verschiedene Verbände (vor allem Umweltschutzorganisationen) haben sich für ein Nachtfahrverbot von 21.00 bis 05.00 Uhr ausgesprochen. Zwanzig Kantone und mehr als die Hälfte der Verbände befür- worteten eine Fahrverbotszeit von 22.00 bis 05.00 Uhr. Unter Abwägung der verschiedenen Interessen - Schutz der Berufs- chauffeure, Wahrung der Nachtruhe der Bevölkerung, Versor- gung des Marktes - hat sich der Bundesrat zu dieser Lösung entschlossen, die auch bei den Gesprächen des Bundesam- tes für Polizeiwesen mit verschiedenen Verbänden des Trans- portgewerbes im Jahre 1984 positiv beurteilt wurde. Zu den 5 Punkten der Begründung kann wie folgt Stellung ge- nommen werden. 1. Die neue, ganzjährig einheitliche Nachtfahrverbots-Rege- lung bringt im Sommerhalbjahr eine Verlängerung, im Winter- halbjahr dagegen eine Verkürzung der täglichen Fahrverbots- zeit um eine Stunde. Bezüglich Zeitdauer ist diese Regelung insgesamt also ausgeglichen. 2. Ein generelles Nachtfahrverbot besteht tatsächlich nur in der Schweiz - dies allerdings schon seit mehr als 50 Jahren. Es trifft zwar zu, dass mit der Neuregelung im Sommerhalbjahr</w:t>
      </w:r>
    </w:p>
    <w:p>
      <w:r>
        <w:t>Schweizerisches Bundesarchiv, Digitale Amtsdruckschriften Archives fédérales suisses, Publications officielles numérisées Archivio federale svizzero, Pubblicazioni ufficiali digitali Parlamentarische Initiative (Leutenegger Oberholzer) Amnestie für Militärdienstverweigerer Initiative parlementaire (Leutenegger Oberholzer) Amnistie en faveur des objecteurs de conscience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89.254 Numéro d'objet Numero dell'oggetto Datum 11.03.1991 - 14:30 Date Data Seite 370-379 Page Pagina Ref. No 20 019 663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