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89.233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https://mcp.opencaselaw.ch/entscheid/ch_vb_89.233</w:t>
      </w:r>
    </w:p>
    <w:p>
      <w:r>
        <w:t>FR: CH_VB 89.233 du 20 septembre 1990</w:t>
      </w:r>
    </w:p>
    <w:p>
      <w:r>
        <w:t>IT: CH_VB 89.233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018 977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