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88.796 vom 6. Oktober 1989</w:t>
      </w:r>
    </w:p>
    <w:p>
      <w:r>
        <w:t>Bundesverwaltung, 1989-10-06, DE</w:t>
      </w:r>
    </w:p>
    <w:p>
      <w:r>
        <w:rPr>
          <w:b/>
        </w:rPr>
        <w:t xml:space="preserve">Quelle: </w:t>
      </w:r>
      <w:r>
        <w:t>https://mcp.opencaselaw.ch/entscheid/ch_vb_88.796</w:t>
      </w:r>
    </w:p>
    <w:p>
      <w:r>
        <w:t>FR: CH_VB 88.796 du 6 octobre 1989</w:t>
      </w:r>
    </w:p>
    <w:p>
      <w:r>
        <w:t>IT: CH_VB 88.796 del 6 ottobre 1989</w:t>
      </w:r>
    </w:p>
    <w:p>
      <w:pPr>
        <w:pStyle w:val="Heading2"/>
      </w:pPr>
      <w:r>
        <w:t>Erwägungen</w:t>
      </w:r>
    </w:p>
    <w:p>
      <w:r>
        <w:rPr>
          <w:b/>
        </w:rPr>
        <w:t>E. 6</w:t>
      </w:r>
    </w:p>
    <w:p>
      <w:r>
        <w:t>octobre 1989 Schriftliche Erklärung des Bundesrates Déclaration écrite du Conseil fédéral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