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88.749 vom 5. Oktober 1988</w:t>
      </w:r>
    </w:p>
    <w:p>
      <w:r>
        <w:t>Bundesverwaltung, 1988-10-05, DE</w:t>
      </w:r>
    </w:p>
    <w:p>
      <w:r>
        <w:rPr>
          <w:b/>
        </w:rPr>
        <w:t xml:space="preserve">Quelle: </w:t>
      </w:r>
      <w:r>
        <w:t>https://mcp.opencaselaw.ch/entscheid/ch_vb_88.749</w:t>
      </w:r>
    </w:p>
    <w:p>
      <w:r>
        <w:t>FR: CH_VB 88.749 du 5 octobre 1988</w:t>
      </w:r>
    </w:p>
    <w:p>
      <w:r>
        <w:t>IT: CH_VB 88.749 del 5 ottobre 1988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88.749 Numéro d'objet Numero dell'oggetto Datum 17.03.1989 - 08:00 Date Data Seite 636-638 Page Pagina Ref. No</w:t>
      </w:r>
    </w:p>
    <w:p>
      <w:r>
        <w:rPr>
          <w:b/>
        </w:rPr>
        <w:t>E. 20</w:t>
      </w:r>
    </w:p>
    <w:p>
      <w:r>
        <w:t>017 317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