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88.549 vom 7. Oktober 1988</w:t>
      </w:r>
    </w:p>
    <w:p>
      <w:r>
        <w:t>Bundesverwaltung, 1988-10-07, DE</w:t>
      </w:r>
    </w:p>
    <w:p>
      <w:r>
        <w:rPr>
          <w:b/>
        </w:rPr>
        <w:t xml:space="preserve">Quelle: </w:t>
      </w:r>
      <w:r>
        <w:t>https://mcp.opencaselaw.ch/entscheid/ch_vb_88.549</w:t>
      </w:r>
    </w:p>
    <w:p>
      <w:r>
        <w:t>FR: CH_VB 88.549 du 7 octobre 1988</w:t>
      </w:r>
    </w:p>
    <w:p>
      <w:r>
        <w:t>IT: CH_VB 88.549 del 7 ottobre 1988</w:t>
      </w:r>
    </w:p>
    <w:p>
      <w:pPr>
        <w:pStyle w:val="Heading2"/>
      </w:pPr>
      <w:r>
        <w:t>Volltext</w:t>
      </w:r>
    </w:p>
    <w:p>
      <w:r>
        <w:t>7. Oktober 1988 N 1493 Postulat Schmidhalter - und darzustellen, welche Konsequenzen aufgrund der ergangenen Urteile insbesondere beim Anbringen von Vor- behalten und interpretativen Erklärungen zu ziehen sind. Texte du postulat du 23 juin 1988 Ces dernières années, la Cour européenne des droits de l'homme a pris plusieurs arrêts «condamnant» la Suisse, ce qui n'a pas manqué de faire sensation dans l'opinion publi- que de notre pays. Le dernier arrêt, en date du 29 avril 1988, estime insoutenable une déclaration interprétative que le Conseil fédéral a faite à propos de la Convention euro- péenne des droits de l'homme. Il est indubitable que cet arrêt a de notables conséquences pour notre pays et qu'il exigera la modification de dispositions légales à divers niveaux. En outre, il est vraisemblable qu'il exercera des effets sur la structure des autorités de plusieurs cantons. Cette situation m'amène à prier le Conseil fédéral - de présenter au Parlement un rapport écrit et détaillé, dans lequel il exposera les incidences concrètes qu'a l'arrêt susmentionné sur le droit fédéral et les législations canto- nales; - d'exposer également dans ce rapport la pratique qu'il suit en matière de ratification de conventions internationales (non seulement celles qui sont élaborées dans le cadre du Conseil de l'Europe, mais encore celles qui relèvent d'autres organisations, par exemple l'OIT); - de saisir cette occasion pour faire savoir au Parlement si et jusqu'à quel point il s'impose d'apporter certaines modifi- cations à notre pratique en matière de ratification; - enfin, de présenter les leçons qu'il convient de tirer des arrêts susmentionnés, notamment lors de la formulation de réserves et de déclarations interprétatives. Mitunterzeichner- Cosignataire: Keine - Aucun Schriftliche Begründung - Développement par écrit Der Urheber verzichtet auf eine Begründung und wünscht eine schriftliche Antwort. Schriftliche Erklärung des Bundesrates vom 31. August 1988 Déclaration écrite du Conseil fédéral du 31 août 1988 Der Bundesrat ist bereit, das Postulat entgegenzunehmen. Ueberwiesen - Transmis #ST# 88.549 Postulat Basler Flexibles Rentenalter über 2. und 3. Säule Retraite anticipée financée au moyen du 2e ou du 3e pilier Wortlaut des Postulates vom 23. Juni 1988 Bei vorgezogenem Ruhestand entsteht heute eine Renten- lücke bis zum Einsetzen der AHV. Der bundesrätliche Vor- schlag zur 10. AHV-Revision sieht deshalb den Vorbezug der Rente und zu ihrer Finanzierung eine entsprechende lebenslängliche Rentenkürzung vor. Der Bundesrat wird ersucht zu prüfen, ob diese Rentenlücke statt über die in Umlage finanzierte 1. Säule, die AHV, nicht besser über das Kapitaldeckungsverfahren der 2. und 3. Säule, also aus den individuell erarbeiteten Altersgutha- ben der beruflichen Vorsorge und Selbstvorsorge, zu dek- ken wäre. Texte du postulat du 23 juin 1988 Si un travailleur prend aujourd'hui une retraite anticipée, il ne reçoit pas de rente jusqu'à ce qu'il ait atteint l'âge de l'AVS. C'est pourquoi le projet du Conseil fédéral concer- nant la 10e révision de l'AVS prévoit l'octroi d'une rente anticipée, moyennant une réduction de celle-ci pour toute la durée de la retraite. Le Conseil fédéral est prié d'examiner si, pour compenser ce manque de revenu pour le travailleur, on ne pourrait pas se servir du 2e et du 3e pilier, constitués individuellement selon le système de la capitalisation - donc des avoirs de vieillesse de la prévoyance professionnelle et de l'épargne person- nelle - plutôt que du 1er pilier, l'AVS, financé selon le système de la répartition? Mitunterzeichner - Cosignataires: Bühler, Fischer-Hägglin- gen, Frey Walter, Graf, Mari, Hess Otto, Müller-Wiliberg, Neuenschwander, Rutishauser, Rychen, Sager, Schwab, Seiler Hanspeter, Wyss William, Zölch (15) Schriftliche Begründung - Développement par écrit Die vom Bundesrat vorgeschlagene, durch den Rentenbezü- ger versicherungsmathematisch im nachhinein zu beglei- chende Vorbezugsrechnung enthält folgende Nachteile: I.Aus Vorbezug einer Rente ensteht eine Verschuldung, welche künftig zu tilgen ist. Jemand muss den Vorschuss für diese Renten vor 65 aufbringen. Abbezahlt wären diese gehabten Freuden erst nach Jahrzehnten, wenn der letzte dieser neuen Rentnereintrittsgeneration verstorben ist. 2. Diese Ausgleichsrechnung würde nur für jene aufgehen, welche das mittlere Rentenalter gerade erreichen. Für alle ändern entstünde eine geradezu paradoxe Solidarität, indem Greise in hohem Alter mit ihrer dannzumal noch andauernden Rentenkürzung für jene in die Lücke springen müssten, die vor dem mittleren Rentenalter verstorben sind und daher ihren Vorbezug nicht voll beglichen haben. Das ist sozialpolitisch nicht vertretbar. 3. Das bisher in den AHV-Revisionen mühevoll erarbeitete Leistungsziel wird preisgegeben, nach welchem die Renten den Existenzbedarf angemessen zu decken haben. Wenn dieser nun mit gekürzten Renten auch gedeckt ist, so war bis anhin das Sozialwerk der ersten Säule überdimensio- niert. Wenn nicht, bliebe das Leistungsziel unerfüllt. Ein Rentenalter nach Wunsch könnte daher mit der berufli- chen Vorsorge der zweiten Säule und der dritten, der Selbst- vorsorge, besser gelöst werden. Schriftliche Erklärung des Bundesrates vom 7. September 1988 Déclaration écrite du Conseil fédéral du 7 septembre 1988 Der Bundesrat ist bereit, das Postulat entgegenzunehmen. Ueberwiesen - Transmis #ST# 88.551 Postulat Schmidhalter Einsatz von italienischen Pendelzügen Mise en service de trains-navette italiens Wortlaut des Postulates vom 23. Juni 1988 Der Bundesrat wird eingeladen, zusammen mit den SBB und der Bern-Lötschberg-Simplon-Bahn (BLS) den Einsatz von italienischen Triebzügen des Typs ETR 450 (Pendolino) auf der Strecke Mailand-Brig und bei Aufteilung des Zuges</w:t>
      </w:r>
    </w:p>
    <w:p>
      <w:r>
        <w:t>Schweizerisches Bundesarchiv, Digitale Amtsdruckschriften Archives fédérales suisses, Publications officielles numérisées Archivio federale svizzero, Pubblicazioni ufficiali digitali Postulat Basler Flexibles Rentenalter über 2. und 3. Säule Postulat Basler Retraite anticipée financée au moyen du 2e ou du 3e pilier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88.549 Numéro d'objet Numero dell'oggetto Datum 07.10.1988 - 08:00 Date Data Seite 1493-1493 Page Pagina Ref. No 20 016 760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