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88.520 vom 6. Oktober 1989</w:t>
      </w:r>
    </w:p>
    <w:p>
      <w:r>
        <w:t>Bundesverwaltung, 1989-10-06, DE</w:t>
      </w:r>
    </w:p>
    <w:p>
      <w:r>
        <w:rPr>
          <w:b/>
        </w:rPr>
        <w:t xml:space="preserve">Quelle: </w:t>
      </w:r>
      <w:r>
        <w:t>https://mcp.opencaselaw.ch/entscheid/ch_vb_88.520</w:t>
      </w:r>
    </w:p>
    <w:p>
      <w:r>
        <w:t>FR: CH_VB 88.520 du 6 octobre 1989</w:t>
      </w:r>
    </w:p>
    <w:p>
      <w:r>
        <w:t>IT: CH_VB 88.520 del 6 ottobre 1989</w:t>
      </w:r>
    </w:p>
    <w:p>
      <w:pPr>
        <w:pStyle w:val="Heading2"/>
      </w:pPr>
      <w:r>
        <w:t>Erwägungen</w:t>
      </w:r>
    </w:p>
    <w:p>
      <w:r>
        <w:rPr>
          <w:b/>
        </w:rPr>
        <w:t>E. 6</w:t>
      </w:r>
    </w:p>
    <w:p>
      <w:r>
        <w:t>Oktober1989 N 1767 Interpellation Hildbrand Schiffahrtsschule ausländische Ausbildungsmöglichkeiten als Alternative zur Verfügung stehen. Präsident: Der Interpellant ist von der Antwort des Bundes- rates befriedigt. #ST# 88.750 Interpellation Hildbrand Varroatose-Bekämpfung Lutte contre la varroase Wortlaut der Interpellation vom 5. Oktober 1988 In den letzten Monaten hat die starke Zunahme der Bienen- seuche (Varroatose) vor allem die Imker-, Landwirtschafts- und Forschungskreise aufgeschreckt. Die zirka 25 000 Imker und mit ihnen die gesamte Landwirtschaft haben gemäss Schätzungen der Fachleute in den letzten Jahren Schäden in der Höhe von über 24 000 000 Franken erlitten. Der Imker hat gemäss statistischen Angaben bei einem total ausfallenden Bienenvolk einen Verlust von zirka 250 Franken zu tragen. Bei den zirka 23 300 in der Schweiz an dieser Krankheit befallenen Bienenvölkern und der Annahme eines 25 prozentigen Total- ausfalls ergibt dies einen geschätzten Verlust von zirka 14 000 000 Franken. Immer noch häufen sich bei den Kantonstierärzten die Mel- dungen von neu befallenen Gebieten und die Ausscheidun- gen von Varroato-Schutzzonen. Die Imker, zum grossen Teil Amateur-Imker, sind durch die vorgesehenen Massnahmen und die Tierseuchenverordnung des Bundes in ihrer Aktivität und in ihrem Aktionsradius eingeschränkt. Das Eidgenössi- sche Forschungsamt, Sektion Bienen, ist sich der ernsthaften Gefahr und deren Ausweitung bewusst. Derzeit werden zwar in verschiedenen Ländern chemische und biologische Be- kämpfungsmethoden propagiert. Von den Fachleuten werden diese kritisch beurteilt und in Frage gestellt, da vor allem bei den chemischen Präparaten mit Rückständen im Honig zu rechnen ist. Die explosionsartige Ausweitung mit den bereits nachweis- baren Schäden zwingt zu raschem Handeln und zur Entwick- lung von wirkungsvollen Anti-Varroato-Strategien. Ist der Bundesrat bereit: l.die eingesetzten chemischen Präparate einer Tauglich- keitsprüfung zu unterziehen? 2. offenzulegen, inwieweit die Rückstände im Honig schädlich sind und ob dieser noch dem Lebensmittelgesetz und den ein- schlägigen Verordnungen entspricht? 3. die Forschung im Kampf gegen die Varroa-Milben zu inten- sivieren und die Informatjons-Kampagne auszuweiten? 4. für das Budget 1989 und die folgenden Jahre genügend Mittel zur Verfügung zu stellen, damit durch intensive For- schung eine rasche Gegenwirkung erzielt werden kann? 5. zu prüfen, ob stark geschädigte Imker für den massgebli- chen Ernteausfall und vor allem für den Wiederaufbau der Bie- nenvölker entschädigt werden können? Texte de l'interpellation du 5 octobre 1988 La recrudescence prononcée de l'épizootie des abeilles (var- roase) enregistrée ces derniers mois a vivement inquiété les milieux de l'apiculture, de l'agriculture et de la recherche. Les quelque 25 000 apiculteurs, et avec eux l'ensemble de l'agri- culture, ont subi ces dernières années un préjudice d'un mon- tant total de plus de 24 000 000 de francs, selon les estima- tions des spécialistes. Les statistiques indiquent que pour cha- que ruche disparue, l'agriculteur enregistre une perte de 250 francs environ. Si l'on admet que des 23 300 ruches touchées par cette maladie en Suisse, 25 pour cent sont irrémédiable- ment condamnées, le préjudice total peut être estimé à 14 000 000 de francs. Les vétérinaires cantonaux sont avisés sans cesse de nou- velles régions touchées et de la contamination de zones jusqu'alors protégées du varroa. Les apiculteurs, amateurs pour la plupart, voient leur activité et leur champ d'action li- mités par les mesures prévues et l'ordonnance fédérale sur les épizooties. La section apicole de la station de recherches de Liebefeld est consciente de ce danger et de son aggravation. Différents pays préconisent actuellement des méthodes chi- miques et biologiques de lutte contre l'épizootie critiquées par les experts: on ne peut exclure en effet des résidus de ces pro- duits dans le miel, surtout pour ce qui est des préparations chi- miques. La propagation explosive de la maladie et l'ampleur des dégâts constatés obligent à prendre rapidement des mesures et à développer une stratégie efficace de lutte contre le varroa. Le Conseil fédéral est-il prêt: 1. à soumettre les préparations chimiques employées à un test d'aptitude? 2. à informer sur le danger présenté par les résidus de ces pro- duits dans le miel et sur la conformité de ce dernier aux dispo- sitions des lois et ordonnances sur les denrées alimentaires? 3. à développer la recherche en matière de lutte contre le var- roa et à intensifier la campagne d'information? 4. à débloquer, sur les budgets de 1989 et des années suivan- tes, des crédits suffisants au lancement d'une contre-offensive rapide par intensification de la recherche? 5. à examiner la possibilité de dédommager les apiculteurs de leurs importantes pertes sur récoltes, et surtout de les aider à reconstituer leurs ruches? Mitunterzeichner- Cosignataires: Keine -Aucun Schriftliche Begründung - Développement par écrit Der Urheber verzichtet auf eine Begründung und wünscht eine schriftliche Antwort. Schriftliche Stellungnahme des Bundesrates vom 23. November 1988 Rapport écrit du Conseil fédéral du 23 novembre 1988 Die einzelnen Fragen der Interpellation können wie folgt be- antwortet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