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88.501 vom 7. Oktober 1988</w:t>
      </w:r>
    </w:p>
    <w:p>
      <w:r>
        <w:t>Bundesverwaltung, 1988-10-07, DE</w:t>
      </w:r>
    </w:p>
    <w:p>
      <w:r>
        <w:rPr>
          <w:b/>
        </w:rPr>
        <w:t xml:space="preserve">Quelle: </w:t>
      </w:r>
      <w:r>
        <w:t>https://mcp.opencaselaw.ch/entscheid/ch_vb_88.501</w:t>
      </w:r>
    </w:p>
    <w:p>
      <w:r>
        <w:t>FR: CH_VB 88.501 du 7 octobre 1988</w:t>
      </w:r>
    </w:p>
    <w:p>
      <w:r>
        <w:t>IT: CH_VB 88.501 del 7 ottobre 1988</w:t>
      </w:r>
    </w:p>
    <w:p>
      <w:pPr>
        <w:pStyle w:val="Heading2"/>
      </w:pPr>
      <w:r>
        <w:t>Volltext</w:t>
      </w:r>
    </w:p>
    <w:p>
      <w:r>
        <w:t>Motion Ulrich 1474 N 7 octobre 1988 Offensichtlich war einmal geplant, diese Bestimmung im Zuge der Eherechtsrevision zu ändern, so wie auch andere Artikel aus dem Obligationenrecht zusammen mit dem Ehe- recht revidiert worden sind. Dies ist jedoch unterblieben; die Anpassung scheint vergessen gegangen zu sein. In der laufenden Revision des Aktienrechtes wurde das Begehren in der nationalrätlichen Kommission aufgenommen, hatte aber dort offenbar aus formalen Gründen keine Chance, da es sich nicht um ein aktienrechtliches, sondern um ein firmenrechtliches Problem handelt. Ohne Zweifel ist die heutige Regelung von Artikel 945 Absatz 2 OR überholt. Sie widerspricht dem Gleichstellungs- grundsatz von Artikel 4 Absatz 2 BV und wird von den betroffenen Frauen zu Recht als diskriminierend empfun- den. Der Bundesrat wird daher gebeten, bei der nächsten dafür in Frage kommenden Gesetzesrevision diese veraltete firmenrechtliche Bestimmung abzuschaffen. Dies kann bei weiteren Revisionen des ZGB, indessen durchaus auch gleichzeitig mit der Revision des Aktienrechtes geschehen. Jedenfalls soll in Zukunft für die Firmenbezeichnung derje- nige Familienname massgebend sein, der gemäss neuem Eherecht in.den Zivilstandregistern eingetragen ist. Die geschlechtsspezifische Präzisierung durch einen entspre- chenden Zusatz soll jedoch unterbleiben oder dann für Mann und Frau gleich ausgestaltet werden. Schriftliche Erklärung des Bundesrates vom 31. August 1988 Déclaration écrite du Conseil fédéral du 31 août 1988 Der Bundesrat ist bereit, die Motion entgegenzunehmen. Er hat bereits in seinem Bericht über das Rechtssetzungspro- gramm «Gleiche Rechte für Mann und Frau» die Aufhebung dieser Ungleichstellung in Aussicht gestellt (BBI 1986 l, 1176). Ueberwiesen - Transmis #ST# 88.501 Motion Wanner Ortsfunk für den Zivilschutz Appel local pour la protection civile Wortlaut der Motion vom 21. Juni 1988 Der Bundesrat wird eingeladen, alle erforderlichen Voraus- setzungen zu schaffen, damit die Realisierung des Pro- gramms «Ortsfunksystem OFS 90 für den Zivilschutz» raschmöglichst, spätestens aber im Jahre 1990 eingeleitet werden kann. Texte de la motion du 21 juin 1988 Le Conseil fédéral est chargé de créer les conditions néces- saires pour que la réalisation du programme «Système de radio locale OFS 90 pour la protection civile» soit engagée dans les plus brefs délais, mais au plus tard en 1990. Mitunterzeichner - Cosignataires: Aliesch, Allenspach, Aregger, Aubry, Auer, Béguelin, Bonny, Bonvin, Borei, Bremi, Burckhardt, Büttiker, Cincera, Coutau, Daepp, Eggly, Eppenberger Susi, Etique, Fäh, Fischer-Hägglingen, Fi- scher-Seengen, Frey Claude, Frey Walter, Friderici, Giger, Gros, Guinand, Hänggi, Hari, Houmard, Humbel, Jeanneret, Leuba, Leuenberger-Solothurn, Loeb, Loretan, Luder, Massy, Matthey, Mauch Rolf, Mühlemann, Müller-Meilen, Müller-Wiliberg, Nabholz, Nussbaumer, Philipona, Rutishau- ser, Rychen, Sager, Schnider, Schule, Seiler Hanspeter, Spalti, Tschuppert, Ulrich, Weber-Schwyz, Wyss Paul, Wyss William, Zölch, Zwingli (60) Schriftliche Begründung - Développement par écrit Das Bundesamt für Zivilschutz (BZS) erteilte einem privaten Unternehmen den Auftrag, ein spezielles Uebermittlungssy- stem für den Zivilschutz zu entwickeln. In enger Zusammen- arbeit mit dem BZS wurde das Ortsfunksystem OFS 90 entwickelt. 1984 erteilte das BZS den Auftrag, die Fabrika- tionsunterlagen sowie die für eine Produktion notwendigen Werkzeuge auf Serie-Stand zu bringen und im Rahmen einer Vorserie zu überprüfen. Nach eingehenden Prüfungen erfolgte die Ablieferung Ende 1987. Bis heute hat der Bund für diese Arbeiten ca. 10 Millionen Franken ausgegeben. Das System ist heute beschaffungsreif und vom BZS abge- nommen. Es entspricht einem dringenden Bedürfnis des Zivilschutzes. Erstens sichert es die heute praktisch feh- lende Verbindung zwischen den Orts-KP und den Schutz- räumen. Zweitens ist es auch geeignet, die drahtlose Nach- richtenverbindung zwischen einzelnen Orts-KP sicherzustel- len. Wie die Naturkatastrophen der letzten Zeit, wo teilweise auch das Telefonnetz ausfiel, gezeigt haben, ist eine solche Verbindung auch in Friedenszeiten von hoher Bedeutung. Es ist an der Zeit, dass die Beschaffung dieses Systems, die sich über mehrere Jahre erstrecken wird, nun so rasch als möglich eingeleitet wird. Damit können auch sehr er- wünschte Beschäftigungseffekte in den Kantonen Aargau, Neuenburg, Solothurn und weiteren Regionen ausgelöst werden. Mit der Verschiebung der Beschaffung riskieren wir, dass Know-how verloren geht und die bereits getätigten Investitionen sich entwerten. Schriftliche Erklärung des Bundesrates vom 7. September 1988 Déclaration écrite du Conseil fédéral du 7 septembre 1988 Der Bundesrat ist bereit, die Motion entgegenzunehmen. Ueberwiesen - Transmis #ST# 88.521 Motion Ulrich Schadstoffbelastete Böden. Schadenregulierung Sols pollués. Réglementation des dommages Wortlaut der Motion vom 22. Juni 1988 Der Bundesrat wird gebeten, Rechtsgrundlagen für die Schadenregulierung bei Böden mit Nutzungsbeschränkun- gen, verursacht durch Schadstoffbelastungen, zu schaffen. Es soll geregelt werden, wer die Kosten für die Massnahmen trägt, wie weit die Haftung geht und wie die «Altla:äten» zu verteilen sind. Texte de la motion du 22 juin 1988 Le Conseil fédéral est chargé de créer les bases légales nécessaires à l'élaboration de dispositions régissan" la répa- ration des dommages dans le cas des sols qui ne peuvent plus être exploités normalement parce qu'ils ont été pollués. Il convient de déterminer qui devra supporter le coût des mesures devant être prises, où s'arrêtera la responsabilité et comment devront être répartis les frais occasionnés; par des pollutions intervenues avant l'entrée en vigueur des nou- velles dispositions. Mitunterzeichner-Cosignataires: Bäumlin Richard, Bäum- lin Ursula, Bircher, Borei, Braunschweig, Büttiker, Carobbio, Daepp, Danuser, Diener, Fankhauser, Fehr, Hafner Ursula, Hänggi, Lanz, Ledergerber, Leuenberger-Solothurn, Leute-</w:t>
      </w:r>
    </w:p>
    <w:p>
      <w:r>
        <w:t>Schweizerisches Bundesarchiv, Digitale Amtsdruckschriften Archives fédérales suisses, Publications officielles numérisées Archivio federale svizzero, Pubblicazioni ufficiali digitali Motion Wanner Ortsfunk für den Zivilschutz Motion Wanner Appel local pour la protection civile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16 Séance Seduta Geschäftsnummer 88.501 Numéro d'objet Numero dell'oggetto Datum 07.10.1988 - 08:00 Date Data Seite 1474-1474 Page Pagina Ref. No 20 016 730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