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88.492 vom 19. September 1988</w:t>
      </w:r>
    </w:p>
    <w:p>
      <w:r>
        <w:t>Bundesverwaltung, 1988-09-19, DE</w:t>
      </w:r>
    </w:p>
    <w:p>
      <w:r>
        <w:rPr>
          <w:b/>
        </w:rPr>
        <w:t xml:space="preserve">Quelle: </w:t>
      </w:r>
      <w:r>
        <w:t>https://mcp.opencaselaw.ch/entscheid/ch_vb_88.492</w:t>
      </w:r>
    </w:p>
    <w:p>
      <w:r>
        <w:t>FR: CH_VB 88.492 du 19 septembre 1988</w:t>
      </w:r>
    </w:p>
    <w:p>
      <w:r>
        <w:t>IT: CH_VB 88.492 del 19 settembre 1988</w:t>
      </w:r>
    </w:p>
    <w:p>
      <w:pPr>
        <w:pStyle w:val="Heading2"/>
      </w:pPr>
      <w:r>
        <w:t>Volltext</w:t>
      </w:r>
    </w:p>
    <w:p>
      <w:r>
        <w:t>Postulat Déglise 1026 N 19 septembre 1988 Präsident: Herr Bonny erklärt sich von der Antwort des Bundesrats als nicht befriedigt. #ST# 88.492 Postulat Déglise Dezentralisierung der Bundesverwaltung Décentralisation de l'administration fédérale Wortlaut des Postulates vom 20. Juni 1988 Der Bundesrat wird ersucht, Bulle als Sitz eines anderen Bundesamtes vorzusehen, falls das Bundesamt für Forstwe- sen und Landschaftsschutz im Rahmen der umfassenden Reorganisation des Departementes des Innern tatsächlich aufgelöst wird. Bulle ist insbesondere dann zu berücksichtigen, wenn dem Bund eine neue Aufgabe übertragen werden sollte, welche die Schaffung eines neuen Amtes erfordert. Texte du postulat du 20 juin 1988 Le Conseil fédéral est invité à maintenir la ville de Bulle comme siège d'un autre Office fédéral, au cas où l'Office fédéral des forêts et de la protection du paysage devrait vraiment être démantelé dans le cadre de la vaste réorgani- sation du Département de l'intérieur. Je demande que la ville de Bulle soit retenue notamment au cas où une tâche nouvelle devrait être confiée à la Confédé- ration, impliquant la création d'un nouvel office. Mitunterzeichner-Cosignataires: Savary-Fribourg, Zbinden Paul (2) Schriftliche Begründung - Développement par écrit L'auteur renonce au développement et demande une réponse écrite. Schriftliche Erklärung des Bundesrates vom 7. September 1988 Déclaration écrite du Conseil fédéral du 7 septembre 1988 Le Conseil fédéral est disposé à accepter le postulat. Präsident: Der Bundesrat ist bereit, das Postulat entgegen- zunehmen. Ein anderer Antrag liegt nicht vor. Ueberwiesen - Transmis Schluss der Sitzung um 20.05 Uhr La séance est levée à 20 h 05</w:t>
      </w:r>
    </w:p>
    <w:p>
      <w:r>
        <w:t>Schweizerisches Bundesarchiv, Digitale Amtsdruckschriften Archives fédérales suisses, Publications officielles numérisées Archivio federale svizzero, Pubblicazioni ufficiali digitali Postulat Déglise Dezentralisierung der Bundesverwaltung Postulat Déglise Décentralisation de l'administration fédérale In Amtliches Bulletin der Bundesversammlung Dans Bulletin officiel de l'Assemblée fédérale In Bollettino ufficiale dell'Assemblea federale Jahr 1988 Année Anno Band III Volume Volume Session Herbstsession Session Session d'automne Sessione Sessione autunnale Rat Nationalrat Conseil Conseil national Consiglio Consiglio nazionale Sitzung 01 Séance Seduta Geschäftsnummer 88.492 Numéro d'objet Numero dell'oggetto Datum 19.09.1988 - 14:30 Date Data Seite 1026-1026 Page Pagina Ref. No 20 016 631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