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88.381 vom 7. Oktober 1988</w:t>
      </w:r>
    </w:p>
    <w:p>
      <w:r>
        <w:t>Bundesverwaltung, 1988-10-07, DE</w:t>
      </w:r>
    </w:p>
    <w:p>
      <w:r>
        <w:rPr>
          <w:b/>
        </w:rPr>
        <w:t xml:space="preserve">Quelle: </w:t>
      </w:r>
      <w:r>
        <w:t>https://mcp.opencaselaw.ch/entscheid/ch_vb_88.381</w:t>
      </w:r>
    </w:p>
    <w:p>
      <w:r>
        <w:t>FR: CH_VB 88.381 du 7 octobre 1988</w:t>
      </w:r>
    </w:p>
    <w:p>
      <w:r>
        <w:t>IT: CH_VB 88.381 del 7 ottobre 1988</w:t>
      </w:r>
    </w:p>
    <w:p>
      <w:pPr>
        <w:pStyle w:val="Heading2"/>
      </w:pPr>
      <w:r>
        <w:t>Erwägungen</w:t>
      </w:r>
    </w:p>
    <w:p>
      <w:r>
        <w:rPr>
          <w:b/>
        </w:rPr>
        <w:t>E. 7</w:t>
      </w:r>
    </w:p>
    <w:p>
      <w:r>
        <w:t>octobre 1988 sten entwickelten Länder gehören, könnten jedoch - ebenso wie der Schweiz- durch eine rasche Liberalisierung bedeutende Schwierigkeiten erwachsen. Es ist Gegenstand der schweizerischen Verhandlungsziele in der Uruguay-Runde, legitime Schutzbedürfnisse im Sinne unserer Landwirtschaftspolitik (vgl. S. 243 des 6. Landwirt- schaftsberichts) zu allgemeiner Anerkennung zu bringen und gleichzeitig auch wesentliche Voraussetzungen für die eigenständige Entwicklung der Landwirtschaft in den heuti- gen Nettoeinfuhrländern zu schaffen. Im Rahmen der Entwicklungszusammenarbeit beteiligt sich der Bund zudem an zahlreichen Massnahmen zur Förderung der Ernährungssicherheit. Schliesslich sei auch auf das Konzpet der schweizerischen Nahrungsmittelhilfe verwiesen, wie es aus der soeben veröffentlichten Botschaft über die humani- täre Hilfe hervorgeht. 4. Unter diesen Umständen erachtet es der Bundesrat für unangebracht, eine Studienkommission im Sinne der Inter- pellation einzusetzen. Auf diese Weise könnte der Eindruck entstehen, die Schweiz sei bereit, auf umstrittene Vor- schläge zur Marktaufteilung unter den wichtigsten Expor- teuren einzutreten oder sogar ihr Verhandlungsziel der Uru- guay-Runde des Gatt (Vermeidung einer Marktaufteilung USA-EG) zu ändern. Was die Diskrepanz zwischen «Nah- rungsmittelüberschüssen im Norden und Hunger im Süden» betrifft, so handelt es sich hier aber Unbestrittenermassen um eines der grössten Probleme unserer Zeit. Sämtliche Vorschläge sowohl auf nationaler wie auf internationaler Ebene zur Lösung dieses Problems verdienen und erfahren daher eine sorgfältige Prüfung. Der Bundesrat ist bereit, die zuständigen Expertenkommissionen zur grundsätzlichen Beurteilung solcher Vorschläge beizuziehen. Abstimmung - Vote Für den Antrag auf Diskussion offensichtliche Mehrheit Dagegen Minderheit Präsident: Der Interpellant ist von der Antwort des Bundes- rates teilweise befriedigt. #ST# 88.555 Interpellation Bonny Technologieförderung Promotion des techniques Wortlaut der Interpellation vom 23. Juni 1988 Anfangs 1986 hat der Bundesrat mein Postulat 85.949 vom</w:t>
      </w:r>
    </w:p>
    <w:p>
      <w:r>
        <w:rPr>
          <w:b/>
        </w:rPr>
        <w:t>E. 10</w:t>
      </w:r>
    </w:p>
    <w:p>
      <w:r>
        <w:t>Dezember 1985 «Bundesamt für Konjunkturfragen. Technologieförderung» entgegengenommen. Darin ver- langte ich, der Bundesrat möge prüfen, wie die rechtlichen Voraussetzungen geschaffen werden können, damit sich das Bundesamt für Konjunkturfragen künftig der Technolo- gieförderung schwergewichtig, kontinuierlich und systema- tisch annehmen kann. Leider drängt sich von aussen her der Eindruck auf, dass in dieser Richtung wenig bis nichts gegangen ist. Insbeson- dere die in der Begründung meines Postulates scharf kriti- sierte mangelnde Koordination bei europäischen For- schungsprogrammen ist wegen Mehrfachkompetenzen bei verschiedenen Bundesämtern nach wie vor vorhanden. Angesichts der auch mit Blick auf die EG-Problematik und die Bedeutung der internationalen Forschungskooperation gegebenen Dringlichkeit ist es an der Zeit, dass auf diesem Gebiet im Sinne einer Vereinfachung der Entscheidungs- wege endlich vorwärtsgemacht wird. Der Bundesrat wird eingeladen, folgende Fragen zu beant- worten: - Wie weit ist die Koordination in der Technologieiförderung beim Bundesamt für Konjunkturfragen gediehen? - Welche Massnahmen gedenkt er zu diesem Zwecke in nächster Zeit einzuleiten? - Wie und wann gedenkt er, endlich die verwaltungsinter- nen Koordinationsprobleme bei den Europäischen For- schungsprogrammen (Eurêka etc.) zu lösen? Texte de l'interpellation du 23 juin 1988 Au début de l'année 1986, le Conseil fédéral a accepté mon postulat 85.949 «Office fédéral des questions conjonctu- relles. Promotion des techniques» (10 décembre 1985). Je l'avais invité alors à examiner les moyens de créer des bases légales afin qu'à l'avenir l'Office fédéral des questions conjoncturelles puisse s'occuper en priorité de la oromotion des techniques, avec constance et méthode. Malheureusement, on a fortement l'impression que bien peu, pour ne pas dire rien, n'a été acompli dans ce sens. En particulier l'absence de coordination concernant la partici- pation aux programmes de recherche européens, que j'avais fortement critiquée dans le développement du postu- lat susmentionné, subsiste en raison de la délimitation tou- jours aussi peu stricte des attributions des divers offices fédéraux intéressés. Compte tenu de la problématique euro- péenne et de l'importance extrême que revêt la coopération internationale en matière de recherche, il est grand temps d'en arriver à une simplification des voies de décision. Le Conseil fédéral est invité à répondre aux questions sui- vantes: - Dans quelle mesure l'Office fédéral des questions conjoncturelles a-t-il progressé dans la coordination relative à la promotion des techniques? - Si cette coordination n'a pas progressé, quelles mesures pense-t-il introduire à cette fin ces prochains temps? - Quand et par quels moyens pense-t-il résoudre enfin les problèmes de coordination internes à l'administration concernant la participation aux programmes européens en matière de recherche? Mitunterzeichner - Cosignataire: Butti ker (1 ) Schriftliche Begründung - Développement par écrit Der Urheber verzichtet auf eine Begründung und wünscht eine schriftliche Antwort. Schriftliche Stellungnahme des Bundesrates vom 7. September 1988 Rapport écrit du Conseil fédéral du 7 septembre 1988 Gemäss dem bisherigen Grundkonzept, welches auf einer akzeptierten Aufgabenteilung zwischen der öffentlichen Hand und der Privatwirtschaft beruhte, war die Idustrie für ihre technologische Entwicklung allein verantwortlich, wäh- rend der Bund die Hochschulen und nicht kommerziellen Forschungseinrichtungen, mit ihrer wichtigen Auübildungs- funktion für den technischen Nachwuchs, unterstützte. Dementsprechend lag das Hauptgewicht des Bundes nicht auf der Technologiepolitik, sondern auf der Forschungsför- derung im Bereich neuer Technologien und deren Organisa- tion, welche der Bundesrat geregelt hat. Die Aufgaben des BfK sind Teil dieser Politik des Bundes. Neue Gegebenhei- ten können eine Anpassung dieses Grundkonzepls der Auf- gabenteilung und Gewichtung notwendig machen. Im Bereich der Technologieforschung wurde in den letzten Jahren insbesondere die Beteiligung an der europäischen technologischen Forschungszusammenarbeit nit hoher Priorität entwickelt. Die Absichten und Leitlinien dazu hat der Bundesrat in der «Botschaft über die Finanzierung der technologischen Zusammenarbeit in Europa 1988-1991 vom 1. Juni 1987» dargelegt. Schweizerische Partner haben heute Zugang zu Projekten im Rahmen von Eureka, Esprit und Race sowie weiteren Technologieprogrammen der Europäischen Gemeinschaften. Da es sich bei der Realisie- rung dieser Technologieforschungsprogramme um Aufga- ben handelt, die eine enge Verbindung zwischen Hoch- schule und Idustrie erfordern, wie sie insbesondere dem</w:t>
      </w:r>
    </w:p>
    <w:p>
      <w:r>
        <w:t>Schweizerisches Bundesarchiv, Digitale Amtsdruckschriften Archives fédérales suisses, Publications officielles numérisées Archivio federale svizzero, Pubblicazioni ufficiali digitali Interpellation Nussbaumer Entwicklungsplan zugunsten der Dritten Welt Interpellation Nussbaumer Plan d'aide au développement du tiers monde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88.381 Numéro d'objet Numero dell'oggetto Datum 07.10.1988 - 08:00 Date Data Seite 1518-1520 Page Pagina Ref. No 20 016 783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