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88.357 vom 26. September 1988</w:t>
      </w:r>
    </w:p>
    <w:p>
      <w:r>
        <w:t>Bundesverwaltung, 1988-09-26, DE</w:t>
      </w:r>
    </w:p>
    <w:p>
      <w:r>
        <w:rPr>
          <w:b/>
        </w:rPr>
        <w:t xml:space="preserve">Quelle: </w:t>
      </w:r>
      <w:r>
        <w:t>https://mcp.opencaselaw.ch/entscheid/ch_vb_88.357</w:t>
      </w:r>
    </w:p>
    <w:p>
      <w:r>
        <w:t>FR: CH_VB 88.357 du 26 septembre 1988</w:t>
      </w:r>
    </w:p>
    <w:p>
      <w:r>
        <w:t>IT: CH_VB 88.357 del 26 settembre 1988</w:t>
      </w:r>
    </w:p>
    <w:p>
      <w:pPr>
        <w:pStyle w:val="Heading2"/>
      </w:pPr>
      <w:r>
        <w:t>Volltext</w:t>
      </w:r>
    </w:p>
    <w:p>
      <w:r>
        <w:t>Motion Bär 1186 N 26 septembre 1988 #ST# 88.357 Interpellation Thür Transport von Brennelementen aus Atomkraftwerken Transport de déchets nucléaires Wortlaut der Interpellation vom 9. März 1988 Von heute 9. März bis 11. März werden in Beznau abge- brannte Brennelemente aus dem Atomkraftwerk Beznau beladen für einen Transport in die Wiederaufbereitungsan- lage in Sellafield. Ausgeführt wird der Transport durch die Firma Nukleare Transportleistungen GmbH (NTL). An dieser Firma sollen beteiligt sein: Zu einem Drittel die BNFL (British Nuclear Fuels Ltd., Risley), zu einem weiteren Drittel die Skandalfirma Transnuklear und zum letzten Drittel deren französische/luxemburgische Filiale Transnucléaire. Ich stelle dem Bundesrat in diesem Zusammenhang fol- gende Fragen: 1. Trifft es zu, dass dieser Transport durch die Firma NTL ausgeführt wird? Falls ja, ist es zutreffend, dass die Firma Transnuklear an der NTL massgeblich beteiligt ist? Wie beurteilt der Bundesrat die Seriosität dieses Transpor- tes, nachdem die Skandalfirma Transnuklear wegen ihrer Atommülltransporte in die Schlagzeilen geraten ist? 2. Bekanntlich hat die Transnuklear einem hohen Beamten des Paul-Scherrer-lnstitutes in Würenlingen bzw. dessen Scheinfirma NEC (Nuclear Engineering and Consulting) 20 000 DM überwiesen für die Studie «Möglichkeiten der Einführung des Mostram-Systems in der Schweiz». Mostram steht für «Mobiles Sammel- und Transportsystem». Trans- nuklear hat dieses System patentieren lassen (vgl. «Weltwo- che» vom 03.03.1988). Der hohe Beamte des EIR empfiehlt die Einführung dieses Systems. Hat die Firma NTL die Erkenntnisse dieses hohen Beamten bereits zur Anwendung bringen können? Wie beurteilt der Bundesrat die Tatsache, dass hohe Bundesbeamte ihr Insiderwissen privaten Entsor- gungsfirmen zur Verfügung stellen? 3. Nachdem die Wiederaufbereitungsanlage in Sellafield einen denkbar schlechten Ruf hat, stellt sich zudem die Frage, ob es richtig ist, die Brennstäbe dort aufbereiten zu lassen. Wie beurteilt der Bundesrat diesen Sachverhalt? Was passiert mit dem Plutonium, das dort aus den Brennstä- ben herausgeholt wird? Texte de l'interpellation du 9 mars 1988 Du 9 au 11 mars, des éléments fissiles usés de la centrale nucléaire de Beznau auront été transportés à l'usine de retraitement de Sellafield (GB) par la firme «Nukleare Trans- portleistungen GmbH» (NTL). Or, celle-ci appartiendrait (à raison d'un tiers chacune) aux sociétés suivantes: «British Nuclear Fuels Ltd» (BNFL), Risley; «Transnuklear» objet d'un récent scandale); enfin, la société franco-luxembour- geoise «Transnucléaire», affiliée aux deux précédentes. Le Conseil fédéral est prié de répondre aux questions sui- vantes: 1. Est-il vrai que le transport mentionné plus haut est effec- tué par NTL? Si oui, est-il exact que Transnuklear possède une part déterminante de NTL? Que pense le gouvernement des implications de ce transport, après le scandale auquel a été mêlée la société Transnuklear? 2. Sachant que Transnuklear a versé 20 000 marks à un haut fonctionnaire de l'Institut Paul-Scherrer à Würenlingen - ou à sa société-paravent «Nuclear Engineering and Consul- ting» (NEC) - pour financer une étude portant sur les possi- bilités d'introduction en Suisse du système «Mostram» («Mobiles Sammel- und Transportsystem»: système mobile de collecte et de transport«), que Transnuklear a fait breve- ter (voir Weltwoche 03.03.1988) et dont l'introduction a été recommandée par ledit haut fonctionnaire, la question sui- vante se pose: la société NTL a-t-elle pu tirer parti des résultats des travaux de ce haut fonctionnaire? Dans ce cas, que pense le Conseil fédéral de la transmission, par un haut fonctionnaire, de données confidentielles à une entreprise privée d'élimination de déchets? 3. L'usine de retraitement de Sellafield ayant fort mauvaise réputation, il y a lieu aussi de se demander s'il est judicieux d'y faire traiter des éléments usés. Que pense le Conseil fédéral de cette situation? Que devient le plutonium qui y est récupéré? Mitunterzeichner - Cosignataires: Bär, Herczog, Meier- Glattfelden, Rebeaud, Stocker, Weder-Basel (6) Schriftliche Begründung - Développement par écrit Der Interpellant verzichtet auf eine Begründung und wünscht eine schriftliche Antwort. Schriftliche Stellungnahme des Bundesrates vom September 1988 Rapport écrit du Conseil fédéral de septembre 1988 Wir verweisen auf Teil II, Ziffer 3.5.1, 3.5.3 und 3,6.1. #ST# 88.407 Motion Bär Atommülltransporte ins Ausland. Verbot Transport de déchets nucléaires à l'étranger. Interdiction Wortlaut der Motion vom 17. März 1988 Der Bundesrat wird beauftragt, den Transport schwach-, mittel- und starkradioaktiven Abfalls von schweizerischen Atomkraftwerken und vom Paul-Scherrer-lnstitut ins Aus- land zu untersagen, mindestens solange bis der Transnu- klear-Skandal in der Oeffentlichkeit geklärt ist und weitere Auslandtransporte auf seriösen Verträgen beruhen und von den zuständigen Behörden überwacht werden können. Texte de la motion du 17 mars 1988 Le Conseil fédéral est chargé d'interdire le transport à l'étranger de déchets à faible, moyenne et forte radioactivité provenant des centrales nucléaires suisses et de l'Institut Paul Scherrer; cette interdiction sera maintenue jusqu'à ce que la lumière soit faite sur le scandale de l'entreprise Transnuklear, que les transports de déchets nucléaires ulté- rieurs reposent sur des contrats sérieux et puissent être contrôlés par les autorités compétentes. Mitunterzeichner- Cosignataires: Aguet, Bäumlin Ursula, Brélaz, Danuser, Diener, Fankhauser, Fetz, Grendelmeier, Günter, Hafner Rudolf, Haller, Herczog, Jaeger, Jeanprêtre, Leuenberger Moritz, LeuteneggerOberholzer, Longet, Mae- der, Mauch Ursula, Meier-Glattfelden, Pitteloud, Rebeaud, Rechsteiner, Schmid, Stocker, Thür, Uchtenhagen, Weder- Basel, Wiederkehr, Zbinden Hans (30) Schriftliche Begründung - Développement par écrit Die Motionärin verzichtet auf eine Begründung und wünscht eine schriftliche Antwort. Schriftliche Stellungnahme des Bundesrates vom September 1988 Rapport écrit du Conseil fédéral de septembre 1988 Wir verweisen auf Teil II, Ziffer 3.5.1, 3.5.2 und 3.5.3.</w:t>
      </w:r>
    </w:p>
    <w:p>
      <w:r>
        <w:t>Schweizerisches Bundesarchiv, Digitale Amtsdruckschriften Archives fédérales suisses, Publications officielles numérisées Archivio federale svizzero, Pubblicazioni ufficiali digitali Interpellation Thür Transport von Brennelementen aus Atomkraftwerken Interpellation Thür Transport de déchets nucléaires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88.357 Numéro d'objet Numero dell'oggetto Datum 26.09.1988 - 14:30 Date Data Seite 1186-1186 Page Pagina Ref. No 20 016 668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