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88.316 vom 26. September 1988</w:t>
      </w:r>
    </w:p>
    <w:p>
      <w:r>
        <w:t>Bundesverwaltung, 1988-09-26, DE</w:t>
      </w:r>
    </w:p>
    <w:p>
      <w:r>
        <w:rPr>
          <w:b/>
        </w:rPr>
        <w:t xml:space="preserve">Quelle: </w:t>
      </w:r>
      <w:r>
        <w:t>https://mcp.opencaselaw.ch/entscheid/ch_vb_88.316</w:t>
      </w:r>
    </w:p>
    <w:p>
      <w:r>
        <w:t>FR: CH_VB 88.316 du 26 septembre 1988</w:t>
      </w:r>
    </w:p>
    <w:p>
      <w:r>
        <w:t>IT: CH_VB 88.316 del 26 settembre 1988</w:t>
      </w:r>
    </w:p>
    <w:p>
      <w:pPr>
        <w:pStyle w:val="Heading2"/>
      </w:pPr>
      <w:r>
        <w:t>Erwägungen</w:t>
      </w:r>
    </w:p>
    <w:p>
      <w:r>
        <w:rPr>
          <w:b/>
        </w:rPr>
        <w:t>E. 5</w:t>
      </w:r>
    </w:p>
    <w:p>
      <w:r>
        <w:t>Schon das Referenzszenarium geht von zwei neuen Ver- fassungsbestimmungen aus: Energieartikel und Grundlage für eine Energiesteuer. Ausserdem sind gesetzliche Erlasse vorgesehen, die zumindest teilweise referendumsträchtig sind. Das Moratorium und die verschiedenen Ausstiegssze- narien erfordern noch sehr viel stärkere gesetzgeberische Eingriffe, die ein Referendum kaum überstehen würden. Ein klares Konzept für den Fall des Scheiterns dieses staatlichen Dirigismus muss deshalb vorbereitet und zur Diskussion gestellt werden. Schriftliche Stellungnahme des Bundesrates vom September 1988 Rapport écrit du Conseil fédéral de septembre 1988 Wir verweisen auf Teil II, Ziffer 5.1. #ST# 88.560 Postulat Leutenegger Oberholzer Stillegung des Atomkraftwerkes Fessenheim Arrêt de la centrale nucléaire de Fessenheim Wortlaut des Postulates vom 23. Juni 1988 Der Bundesrat wird eingeladen, - sich wegen der Gefährlichkeit der beiden Reaktoren und der übrigen Anlagen des Atomkraftwerkes Fessenheim bei den französischen Behörden für eine raschestmögliche Stil- legung der gesamten Anlage einzusetzen; - bei Schweizer Firmen, die am Atomkraftwerk Fessenheim beteiligt sind oder dort elektrische Energie beziehen, auf Auflösung geschäftlicher Beziehungen im Zusammenhang mit dem AKW Fessenheim hinzuwirken. Texte du postulat du 23 juin 1988 Le Conseil fédéral est prié - d'intervenir auprès des autorités françaises et de faire tout ce qui est en son pouvoir pour obtenir la fermeture de toute l'installation dans les plus brefs délais. On sait en effet que les deux réacteurs ainsi que les autres équipements de la centrale nucléaire de Fessenheim sont dangereux; - d'intervenir auprès des entreprises suisses qui détiennent des parts de la centrale nucléaire de Fessenheim ou qui s'y procurent de l'électricité pour les convaincre de cesser toute relation d'affaires avec la direction de la centrale. Mitunterzeichner - Cosignataires: Fankhauser, Fetz, Herc- zog.Thur, Weder-Basel (5) Schriftliche Begründung - Développement par écrit Seit der Inbetriebnahme des Atomkraftwerks Fessenheim reissen die Pannen und Notabschaltungen nicht ab. Zwar versichern die französischen Behörden, dass sie den beste- henden Problemen ihre volle Aufmerksamkeit schenken. Damit sind die Lecks und Risse im Kühlsystem sowie die Bruchstellengefährdung bei Reaktorstutzen nicht beseitigt. Bis heute ist es nicht gelungen, die beiden Reaktorblöcke in Fessenheim so zu sanieren, dass sie wenigstens den Rah- men der für Fessenheim vorgesehenen Betriebssicherheit erfüllen würden. Allerdings entsprechen die Sicherheitsan- forderungen, die Frankreich an Fessenheim stellt, in keiner Weise mehr dem europäischen oder amerikanischen Stan- dard. Nun hat die Electricité de France (EDF) angekündigt, dass sie Fessenheim weit über die vorgesehene Laufzeit hinaus betreiben und überdies zwei weitere Blöcke erstellen will. Ein wichtiger Grund für den Widerstand der Region Nord- westschweiz/Elsass/Baden gegen das geplante AKW Kaiser- augst ist die einmalige Ballung von Atomkraftwerken am Oberrhein. Dieser Grund hat seine Gültigkeit m gleicher Weise für das geplante Atomkraftwerk in Wyhl wie für Fes- senheim. Der Bundesrat hat Verhandlungen mit Frankreich angekün- digt, damit Informationsmängel beseitigt werden können. Das hat seine Bedeutung. Auf die Atomanlage Fessenheim bezogen, kann aber auch eine optimale Information die Problematik der Sicherheit nicht verbessern. Eine Region mit über einer Million Einwohnerinnen und Einwohnern kann nicht evakuiert werden. Die Atomanlage Fessenehim liegt derart nahe bei den bevölkerungsdichten Gebieten des Oberrheins, dass nur schon ein grösserer Unfall verheerende Folgen hätte. Die Reaktorkatastrophe von Tschernobyl hat über Tausende von Kilometern Auswirkungen gehabt. Daraus nüssen die Lehren in der Praxis gezogen werden. Für Fessenheim kann dies nur die vollständige Stillegung bedeuten.</w:t>
      </w:r>
    </w:p>
    <w:p>
      <w:r>
        <w:t>Schweizerisches Bundesarchiv, Digitale Amtsdruckschriften Archives fédérales suisses, Publications officielles numérisées Archivio federale svizzero, Pubblicazioni ufficiali digitali Interpellation Fischer-Seengen Energieszenarien Interpellation Fischer-Seengen Scénarios énergétiques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w:t>
      </w:r>
    </w:p>
    <w:p>
      <w:r>
        <w:rPr>
          <w:b/>
        </w:rPr>
        <w:t>E. 06</w:t>
      </w:r>
    </w:p>
    <w:p>
      <w:r>
        <w:t>Séance Seduta Geschäftsnummer 88.316 Numéro d'objet Numero dell'oggetto Datum 26.09.1988 - 14:30 Date Data Seite 1193-1194 Page Pagina Ref. No 20 016 678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