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88.242 vom 5. Oktober 1990</w:t>
      </w:r>
    </w:p>
    <w:p>
      <w:r>
        <w:t>Bundesverwaltung, 1990-10-05, DE</w:t>
      </w:r>
    </w:p>
    <w:p>
      <w:r>
        <w:rPr>
          <w:b/>
        </w:rPr>
        <w:t xml:space="preserve">Quelle: </w:t>
      </w:r>
      <w:r>
        <w:t>https://mcp.opencaselaw.ch/entscheid/ch_vb_88.242</w:t>
      </w:r>
    </w:p>
    <w:p>
      <w:r>
        <w:t>FR: CH_VB 88.242 du 5 octobre 1990</w:t>
      </w:r>
    </w:p>
    <w:p>
      <w:r>
        <w:t>IT: CH_VB 88.242 del 5 ottobre 1990</w:t>
      </w:r>
    </w:p>
    <w:p>
      <w:pPr>
        <w:pStyle w:val="Heading2"/>
      </w:pPr>
      <w:r>
        <w:t>Erwägungen</w:t>
      </w:r>
    </w:p>
    <w:p>
      <w:r>
        <w:rPr>
          <w:b/>
        </w:rPr>
        <w:t>E. 5</w:t>
      </w:r>
    </w:p>
    <w:p>
      <w:r>
        <w:t>octobre 1990 En outre, il y a lieu de prendre en considération la liberté d'ac- tion de l'Assemblée fédérale de choisir qui elle veut. Avec une réglementation limitative, on diminuerait notre pouvoir d'ap- préciation politique au moment de l'élection, et cela ne serait pas acceptable pour la majorité de la commission. D'ailleurs, les limitations suggérées par M. Reichling, avec la sphère économique et la sphère politique, peuvent être discu- tées. D'autres comportements de conjoints peuvent embar- rasser soudain le magistrat. Si une épouse de conseiller fédé- ral devient alcoolique notoire, pendant la période d'activité du magistrat, ou bien - ce qu'à Dieu ne plaise et on voit mal une épouse de l'un de nos conseillers fédéraux actuels tomber dans cet état - si elle devient l'amante d'un terroriste dange- reux, voilà quelque chose qui peut embarrasser le magistrat en exercice. Pour toutes ces raisons, je suis d'avis qu'il faut en rester à la responsabilité politique des fractions et de l'Assemblée fédé- rale. Les précautions à prendre-l'expérience l'a montré-sont réelles, mais elles ne sont pas de l'ordre législatif ni de l'ordre réglementaire, elles sont du ressort de la responsabilité politi- que des uns et des autres, aussi bien des candidats que des conjoints, que des groupes politiques, que de l'Assemblée fé- dérale. C'est pourquoi, à une large majorité de 15 voix contre 2, votre commission vous prie de ne pas donner suite à l'initiative Reichling. Abstimmung - Vote Für den Antrag der Kommission 78 Stimmen Für den Antrag Reichling 25Stimmen #ST# 90.653 Motion Dormann Brotgetreide für den Ostblock und Afrika Céréales panifiables pour les pays d'Europe de l'Est et d'Afrique Wortlaut der Motion vom 22. Juni 1990 Der Bundesrat wird beauftragt, dem Parlament eine Vorlage zu präsentieren, die die gesetzliche Grundlage für die Schen- kung von Brotgetreide-Ueberschussmengen an die notlei- dende Bevölkerung von Staaten des Ostblocks und Afrikas schafft. Texte de la motion du 22 juin 1990 Le Conseil fédéral est chargé de soumettre au Parlement un projet instituant des bases légales permettant de faire don de surplus de céréales panifiables aux populations nécessiteu- ses des pays d'Europe de l'Est et d'Afrique. Mitunterzeichner - Cosignataires: Blatter, Bürgi, Columberg, Fischer-Sursee, Hänggi, Hess Peter, Iten, Jung, Ruckstuhl, Widrig (10) Schriftliche Begründung - Développement par écrit In unserem Land werden bedeutende und tendenziell stei- gende Ueberschussmengen an Brotgetreide produziert und dem Bund abgeliefert. Die Ueberschussmengen werden dann per Einfärbung zu «billigen» Futtermittel degradiert, wobei der Bund die Riesenverluste bezahlt. Wenn dieser Vorgang agrar- wirtschaftlich noch einigermassen vertretbar sein könnte, so ist er es auf jeden Fall unter ethischen Gesichtspunkten nicht. Brot ist immer noch Brot und verlangt in sich Achtung und Würde und ist nicht einfach ein Nahrungs- und Futtermittel. Andererseits benötigen zurzeit zahlreiche Staaten Afrikas und des Ostblocks dringend Brotgetreide. Insbesondere die Be- richte aus Eritrea und Aethiopien sind erschütternd. Mit der Verabschiedung der Bundesrats-Verordnung zur Botschaft über die Zusammenarbeit mit osteuropäischen Staaten hat der Bundesrat wenigstens gegenüber diesen Regionen ein er- stes Zeichen der Solidarität gesetzt. Auch wenn es etwas ko- stet, darf nach Auffassung der CVP-Fraktion die Solidarität mit den Menschen in den Ostblockstaaten und den ebenso notlei- denden afrikanischen Staaten in der jetzigen schwierigen Si- tuation nicht nachlassen. Selbstverständlich darf es nicht darum gehen, mit diesen Brotgetreidelieferungen die Land- wirtschaft in diesen Ländern zu konkurrenzieren. Vielmehr muss es darum gehen, in einer ausserordentlichen Notlage im Sinne einer Soforthilfe zu handeln. In diesem Sinn fordert die CVP-Fraktion den Bundesrat auf, die gesetzlichen Grundlagen für die Schenkung der Brotge- treide-Ueberschussmengen an die notleidende Bevölkerung der erwähnten Regionen zu schaffen und eine entsprechende Vorlage dem Parlament unverzüglich zu präsentieren. Schriftliche Stellungnahme des Bundesrates vom 22. August 1990 Rapport écrit du Conseil fédéral du 22 août 1990 Grundsätzlich muss zwischen der Situation in vom Hunger be- drohten Entwicklungsländern und jener in Osteuropa unter- schieden werden. 1. Entwicklungsländer In Kenntnis der Probleme, die mit Ueberschusslieferungen verbunden sind, hat sich der Bundesrat bereits vor mehreren Jahren die Empfehlungen eines Postulats der Kommission für auswärtige Angelegenheiten des Nationalrats vom 3. Juni 1985 zu eigen gemacht, wonach Nahrungsmittel wenn immer möglich im Empfängerland selbst oder in der Region zu be- schaffen sind. Ferner soll die Nahrungsmittelhilfe den Kon- sumgewohnheiten der lokalen Bevölkerung entsprechen, keine dauernde Importabhängigkeit erzeugen und die Eigen- produktion von Nahrungsmitteln nicht beeinträchtigen. Aus diesen Gründen stehen in bezug auf die Nahrungsmittelhilfe mit Getreide seit Jahren Lokal- und Regionalkäufe im Vorder- grund. Der Bundesrat verweist in diesem Zusammenhang auch auf seine Botschaft über die Weiterführung der internatio- nalen humanitären Hilfe der Eidgenossenschaft vom 25. Mai 1988. Darin wird deutlich zum Ausdruck gebracht, dass sich die Nahrungsmittelhilfe wie die humanitäre Hilfe überhaupt nach den Bedürfnissen der begünstigten Bevölkerung und nicht nach den zur Verfügung stehenden Produkten zu richten hat. In zahlreichen afrikanischen Ländern, deren Bevölkerung heute vom Hunger bedroht ist, besteht das Problem jedoch nicht in der ungenügenden Nahrungsmittelhilfe als solcher. Vielmehr wird die Verteilung der vorhandenen Nahrungsmit- telhilfe durch bewaffnete Auseinandersetzungen erschwert oder verunmöglicht oder ist mit extrem hohen Kosten belastet, die ein Mehrfaches des Warenwertes erreichen können. Dies gilt sowohl für Aethiopien als auch für den Sudan, Angola und Mozambique. Die Schweiz beteiligt sich an den internationa- len Bestrebungen, Nahrungsmittelhilfe in diesen Hungerge- bieten zu ermöglichen und arbeitet zu diesem Zweck eng mit schweizerischen Hilfswerken und internationalen Organisatio- nen zusammen. Im Fall von Aethiopien hat sie zudem zusam- men mit anderen Geberländern einen Aufruf an die Konflikt- parteien gerichtet, humanitäre Hilfe in das betreffende Gebiet zuzulassen. Konkret bestehen diese Hilfeleistungen aus lokal oder regio- nal angekauftem Getreide oder aus Hülsenfrüchten. Die Ko- sten von schweizerischem Brotgetreide und dessen Transport bis in die betreffende Region würden ein Mehrfaches des lokal oder reigonal angebotenen Getreides beantragen. Ausser- dem entspricht oft Hirse, Sorghum, Mais oder Reis den Essge- wohnheiten der betroffenen Bevölkerung weitaus besser als Weizen. Neben den eigentlichen Nahrungsmitteln werden auch Saatgut und landwirtschaftliche Geräte finanziert. Ferner werden den die Hilfe durchführenden Partnerorganisationen</w:t>
      </w:r>
    </w:p>
    <w:p>
      <w:r>
        <w:t>Schweizerisches Bundesarchiv, Digitale Amtsdruckschriften Archives fédérales suisses, Publications officielles numérisées Archivio federale svizzero, Pubblicazioni ufficiali digitali Parlamentarische Initiative (Reichling) Erwerbstätigkeit der Ehegatten von Magistratspersonen Initiative parlementaire (Reichling) Activité professionnelle et politique des conjoints de magistrats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88.242 Numéro d'objet Numero dell'oggetto Datum 05.10.1990 - 08:00 Date Data Seite 1889-1894 Page Pagina Ref. No 20 019 032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