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88.202 vom 9. Mai 1989</w:t>
      </w:r>
    </w:p>
    <w:p>
      <w:r>
        <w:t>Bundesverwaltung, 1989-05-09, DE</w:t>
      </w:r>
    </w:p>
    <w:p>
      <w:r>
        <w:rPr>
          <w:b/>
        </w:rPr>
        <w:t xml:space="preserve">Quelle: </w:t>
      </w:r>
      <w:r>
        <w:t>https://mcp.opencaselaw.ch/entscheid/ch_vb_88.202</w:t>
      </w:r>
    </w:p>
    <w:p>
      <w:r>
        <w:t>FR: CH_VB 88.202 du 9 mai 1989</w:t>
      </w:r>
    </w:p>
    <w:p>
      <w:r>
        <w:t>IT: CH_VB 88.202 del 9 maggio 1989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019 710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