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874 2003-0143 vom 15. Januar 2003</w:t>
      </w:r>
    </w:p>
    <w:p>
      <w:r>
        <w:t>Bundesverwaltung, 2003-01-15, DE</w:t>
      </w:r>
    </w:p>
    <w:p>
      <w:r>
        <w:rPr>
          <w:b/>
        </w:rPr>
        <w:t xml:space="preserve">Quelle: </w:t>
      </w:r>
      <w:r>
        <w:t>https://mcp.opencaselaw.ch/entscheid/ch_vb_874_2003-0143</w:t>
      </w:r>
    </w:p>
    <w:p>
      <w:r>
        <w:t>FR: CH_VB 874 2003-0143 du 15 janvier 2003</w:t>
      </w:r>
    </w:p>
    <w:p>
      <w:r>
        <w:t>IT: CH_VB 874 2003-0143 del 15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modifications suivantes des accords de libre-échange des Etats de l’AELE avec l’Estonie, la Lettonie, la Lituanie et la Slovénie sont approuvées: a. Recommandation 1/01 du Comité mixte AELE-Estonie du 27 novembre 2001 (appendice 2); b. Décision 3/01 du Comité mixte AELE-Lettonie du 29 novembre 2001 (appendice 3); c. Décision 3/01 du Comité mixte AELE-Lituanie du 30 novembre 2001 (appendice 4); d. Décision 3/01 du Comité mixte AELE-Slovénie du 24 avril 2001 (appen- dice 5).</w:t>
      </w:r>
    </w:p>
    <w:p>
      <w:r>
        <w:rPr>
          <w:b/>
        </w:rPr>
        <w:t>E. 2</w:t>
      </w:r>
    </w:p>
    <w:p>
      <w:r>
        <w:t>FF 2003 871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des modifications d'accords de libre-échange entre les Etats de l'AELE et des Etats tiers In Bundesblatt Dans Feuille fédérale In Foglio federale Jahr 2003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18.02.2003 Date Data Seite 874-874 Page Pagina Ref. No</w:t>
      </w:r>
    </w:p>
    <w:p>
      <w:r>
        <w:rPr>
          <w:b/>
        </w:rPr>
        <w:t>E. 10</w:t>
      </w:r>
    </w:p>
    <w:p>
      <w:r>
        <w:t>127 005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