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87.305 vom 26. September 1988</w:t>
      </w:r>
    </w:p>
    <w:p>
      <w:r>
        <w:t>Bundesverwaltung, 1988-09-26, DE</w:t>
      </w:r>
    </w:p>
    <w:p>
      <w:r>
        <w:rPr>
          <w:b/>
        </w:rPr>
        <w:t xml:space="preserve">Quelle: </w:t>
      </w:r>
      <w:r>
        <w:t>https://mcp.opencaselaw.ch/entscheid/ch_vb_87.305</w:t>
      </w:r>
    </w:p>
    <w:p>
      <w:r>
        <w:t>FR: CH_VB 87.305 du 26 septembre 1988</w:t>
      </w:r>
    </w:p>
    <w:p>
      <w:r>
        <w:t>IT: CH_VB 87.305 del 26 settembre 1988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1988 1. Im Einvernehmen mit den Kantonen und den einschlägi- gen Wirtschaftszweigen neutrale Fachberater für Energie- sparmassnahmen ausbilden, welche sämtliche Gebäude, Haushalte, Büros, Schulen und Betriebe aufsuchen und -das Energiesparpotential im umbauten Raum ermitteln; -aufzeigen, wie die Gebäude und Einrichtungen saniert werden können und insbesondere -Vorschläge für Wärmedämmungsmassnahmen und Ver- besserungen der haustechnischen Anlagen unterbreiten. 2. Einen Rahmenkredit bereitstellen zur Gewährung oder Ermöglichung von zinslosen oder zinsgünstigen Darlehen für energiesparende Investitionen (Isolationen, Umbauten, Verbesserungen des Wirkungsgrades von Heizungen, Moto- ren, Apparaten usw.). Texte de la motion du 2 mars 1987 Le Conseil fédéral est chargé d'élaborer un programme d'incitation aux économies d'énergie visant à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