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87.067 vom 11. November 1987</w:t>
      </w:r>
    </w:p>
    <w:p>
      <w:r>
        <w:t>Bundesverwaltung, 1987-11-11, DE</w:t>
      </w:r>
    </w:p>
    <w:p>
      <w:r>
        <w:rPr>
          <w:b/>
        </w:rPr>
        <w:t xml:space="preserve">Quelle: </w:t>
      </w:r>
      <w:r>
        <w:t>https://mcp.opencaselaw.ch/entscheid/ch_vb_87.067</w:t>
      </w:r>
    </w:p>
    <w:p>
      <w:r>
        <w:t>FR: CH_VB 87.067 du 11 novembre 1987</w:t>
      </w:r>
    </w:p>
    <w:p>
      <w:r>
        <w:t>IT: CH_VB 87.067 del 11 novembre 1987</w:t>
      </w:r>
    </w:p>
    <w:p>
      <w:pPr>
        <w:pStyle w:val="Heading2"/>
      </w:pPr>
      <w:r>
        <w:t>Erwägungen</w:t>
      </w:r>
    </w:p>
    <w:p>
      <w:r>
        <w:rPr>
          <w:b/>
        </w:rPr>
        <w:t>E. 11</w:t>
      </w:r>
    </w:p>
    <w:p>
      <w:r>
        <w:t>Grüne Partei Landliste</w:t>
      </w:r>
    </w:p>
    <w:p>
      <w:r>
        <w:rPr>
          <w:b/>
        </w:rPr>
        <w:t>E. 12</w:t>
      </w:r>
    </w:p>
    <w:p>
      <w:r>
        <w:t>Junger Landesring der Unabhängigen (JLdU)</w:t>
      </w:r>
    </w:p>
    <w:p>
      <w:r>
        <w:rPr>
          <w:b/>
        </w:rPr>
        <w:t>E. 13</w:t>
      </w:r>
    </w:p>
    <w:p>
      <w:r>
        <w:t>Landesring der Unabhängigen (LdU) des Kantons Zürich</w:t>
      </w:r>
    </w:p>
    <w:p>
      <w:r>
        <w:rPr>
          <w:b/>
        </w:rPr>
        <w:t>E. 14</w:t>
      </w:r>
    </w:p>
    <w:p>
      <w:r>
        <w:t>POCH/Grün Alternative/Frauen macht Politik! Stadtliste 450</w:t>
      </w:r>
    </w:p>
    <w:p>
      <w:r>
        <w:t>Kanton Zürich '' 15. Grün Alternative/POCH/Frauen macht Politik! Landliste</w:t>
      </w:r>
    </w:p>
    <w:p>
      <w:r>
        <w:rPr>
          <w:b/>
        </w:rPr>
        <w:t>E. 16</w:t>
      </w:r>
    </w:p>
    <w:p>
      <w:r>
        <w:t>Republikanische Partei (REP)</w:t>
      </w:r>
    </w:p>
    <w:p>
      <w:r>
        <w:rPr>
          <w:b/>
        </w:rPr>
        <w:t>E. 17</w:t>
      </w:r>
    </w:p>
    <w:p>
      <w:r>
        <w:t>Sozial-liberale Partei europäischer Föderalisten (SLE)</w:t>
      </w:r>
    </w:p>
    <w:p>
      <w:r>
        <w:rPr>
          <w:b/>
        </w:rPr>
        <w:t>E. 18</w:t>
      </w:r>
    </w:p>
    <w:p>
      <w:r>
        <w:t>Pro Solar</w:t>
      </w:r>
    </w:p>
    <w:p>
      <w:r>
        <w:rPr>
          <w:b/>
        </w:rPr>
        <w:t>E. 19</w:t>
      </w:r>
    </w:p>
    <w:p>
      <w:r>
        <w:t>Frauenbewegung «Mutter und Kind»</w:t>
      </w:r>
    </w:p>
    <w:p>
      <w:r>
        <w:rPr>
          <w:b/>
        </w:rPr>
        <w:t>E. 20</w:t>
      </w:r>
    </w:p>
    <w:p>
      <w:r>
        <w:t>Freisinnig-Demokratische Partei Landliste</w:t>
      </w:r>
    </w:p>
    <w:p>
      <w:r>
        <w:rPr>
          <w:b/>
        </w:rPr>
        <w:t>E. 21</w:t>
      </w:r>
    </w:p>
    <w:p>
      <w:r>
        <w:t>Freisinnig-Demokratische Partei Stadtliste (Stadt Zürich und Zollikon)</w:t>
      </w:r>
    </w:p>
    <w:p>
      <w:r>
        <w:rPr>
          <w:b/>
        </w:rPr>
        <w:t>E. 22</w:t>
      </w:r>
    </w:p>
    <w:p>
      <w:r>
        <w:t>Junge SVP vom Kanton Zürich</w:t>
      </w:r>
    </w:p>
    <w:p>
      <w:r>
        <w:rPr>
          <w:b/>
        </w:rPr>
        <w:t>E. 23</w:t>
      </w:r>
    </w:p>
    <w:p>
      <w:r>
        <w:t>Eidgenössisch-demokratische Union des Kantons Zürich (EDU)</w:t>
      </w:r>
    </w:p>
    <w:p>
      <w:r>
        <w:rPr>
          <w:b/>
        </w:rPr>
        <w:t>E. 24</w:t>
      </w:r>
    </w:p>
    <w:p>
      <w:r>
        <w:t>Jungliberale Kanton Zürich (JLZ)</w:t>
      </w:r>
    </w:p>
    <w:p>
      <w:r>
        <w:rPr>
          <w:b/>
        </w:rPr>
        <w:t>E. 25</w:t>
      </w:r>
    </w:p>
    <w:p>
      <w:r>
        <w:t>Verkehrspolitik mit Vernunft für eine bessere Umwelt</w:t>
      </w:r>
    </w:p>
    <w:p>
      <w:r>
        <w:rPr>
          <w:b/>
        </w:rPr>
        <w:t>E. 26</w:t>
      </w:r>
    </w:p>
    <w:p>
      <w:r>
        <w:t>Vernünftige Landwirtschafts- und Konsumentenpolitik</w:t>
      </w:r>
    </w:p>
    <w:p>
      <w:r>
        <w:rPr>
          <w:b/>
        </w:rPr>
        <w:t>E. 27</w:t>
      </w:r>
    </w:p>
    <w:p>
      <w:r>
        <w:t>Humanistische Partei (HP)</w:t>
      </w:r>
    </w:p>
    <w:p>
      <w:r>
        <w:rPr>
          <w:b/>
        </w:rPr>
        <w:t>E. 28</w:t>
      </w:r>
    </w:p>
    <w:p>
      <w:r>
        <w:t>Dynamische Mitte</w:t>
      </w:r>
    </w:p>
    <w:p>
      <w:r>
        <w:rPr>
          <w:b/>
        </w:rPr>
        <w:t>E. 29</w:t>
      </w:r>
    </w:p>
    <w:p>
      <w:r>
        <w:t>Oekologische Freiheitliche Partei des Kantons Zürich (OeFP)</w:t>
      </w:r>
    </w:p>
    <w:p>
      <w:r>
        <w:rPr>
          <w:b/>
        </w:rPr>
        <w:t>E. 30</w:t>
      </w:r>
    </w:p>
    <w:p>
      <w:r>
        <w:t>Schweizer Auto-Partei. Die Liste der Auto-, Motorrad- und Lastwagenfahrer A. Gesamtstimmenzahlen Parteistimmen : Liste 1. 2. 3. 4. 5. 6. 7. 9. 10. 11. 12. 13. 14. 15. 16. 17. 18. sämtlicher der verbundenen Listen Listen 1,6,12,13,17, 2,3,5,20,21, 4,16,19,26 7,14,15 18, 28 22, 23, 24, 25 532 088 532 088 1 193 520 1 193 520 644 902 644 902 605 840 605 840 869 292 869 292 9 875 9 875</w:t>
      </w:r>
    </w:p>
    <w:p>
      <w:r>
        <w:rPr>
          <w:b/>
        </w:rPr>
        <w:t>E. 32</w:t>
      </w:r>
    </w:p>
    <w:p>
      <w:r>
        <w:t>147 1 345 570 779 648 357 957 621 313 28 459 28 459 1 383 248 1 383 248 388612 388612 79 247 79 247 58 258 58 258 9 737 9 737 14 369 14 369 8,9, 10, I I 1 345 570 779 648 357 957 621 313 451</w:t>
      </w:r>
    </w:p>
    <w:p>
      <w:r>
        <w:t>Kanton Zürich Liste (Forts.) sämtlicher Listen der verbundenen Listen 1,6,12,13,17, 2,3,5,20,21, 4,16,19,26 7,14,15 8,9,10,11 18, 28 22, 23, 24, 25 19 14 897 14 897 20 l 534 068 l 534 068 21 902504 902504 22 15 290 15 290 23 214523 ' 214523 24 40 960 40 960 25 19681 19681 26 9483 9483 27 12916 28 4 476 4 476 29 7 864 30 457 963 Zusammen 12188707 1982252 5434740 688478 500006 3104488 Liste Unterlistengruppen 1,6,17, 12,13 2,3,22, 20,21,24 4,16 14,15 8,9 10,11 18,28 23,25 l 532088 2 l 193 520 3 644 902 4 605 840 6 9 875 8 l 345 570 9 779 648 10 357 957 11 621313 12 28 459 13 l 383 248 14 388 612 15 79247 16 58 258 17 9737 18 14369 20 l 534 068 21 902504 22 15 290 452</w:t>
      </w:r>
    </w:p>
    <w:p>
      <w:r>
        <w:t>Listen Erste Verteilung Stimmenzahl Zahl der S l, 6, 17, 18, 28 ... 570 545 2 12, 13 l 411 707 4 Zusammen l 982 252 6 Listen Erste Verteilung Zweite Verteilung Stimmenzahl l, 6, 12, 13, 17, l 982 252 5 18, 28 2,3,5,20,21,22, 5434740 16 23, 24, 25 4, 16, 19, 26 688 478 2 7, 14, 15 500 006 l 8, 9, 10, 11 3 104488 9 27 12916 0 29 7 864 0 30 457 963 l Zusammen 12 188 707</w:t>
      </w:r>
    </w:p>
    <w:p>
      <w:r>
        <w:rPr>
          <w:b/>
        </w:rPr>
        <w:t>E. 34</w:t>
      </w:r>
    </w:p>
    <w:p>
      <w:r>
        <w:t>Zahl der Sitze Quotient 330 375 319690 229 492 250 003 310448 12916 7864 228981 Zahl der Sitze 16 2 l 9 0 0 l</w:t>
      </w:r>
    </w:p>
    <w:p>
      <w:r>
        <w:rPr>
          <w:b/>
        </w:rPr>
        <w:t>E. 35</w:t>
      </w:r>
    </w:p>
    <w:p>
      <w:r>
        <w:t>Liste (Forts.) Unterlistengruppen 1,6,17, 12,13 2,3,22, 20,21,24 4,16 14,15 8,9 18, 28 23, 25 23 214 523 24</w:t>
      </w:r>
    </w:p>
    <w:p>
      <w:r>
        <w:rPr>
          <w:b/>
        </w:rPr>
        <w:t>E. 40</w:t>
      </w:r>
    </w:p>
    <w:p>
      <w:r>
        <w:t>960 0 Zusammen 2 477 532 c. Listengruppe 4, 16, 19, 26. Stimmenzahl 688 478. Zahl der Sitze 2. Quotient 229 493. Listen Erste Verteilung Stimmenzahl Zahl der Sitze 4, 16 664 098 2 19 14 897 0 26 9 483 0 Zusammen 668 478 2 455</w:t>
      </w:r>
    </w:p>
    <w:p>
      <w:r>
        <w:t>Kanton Zürich ca. Unterlistengruppe 4, 16. Stimmenzahl 664 098, Zahl der Sitze 2. Quotient 221 367. Listen Erste Verteilung Stimmenzahl Zahl der Sitze 4 605 840 2 16 58 258 0 Zusammen 664 098 2 d. Listengruppe 7, 14, 15. Stimmenzahl 500 006. Zahl der Sitze 1. Quotient 250 004. Listen Erste Verteilung Stimmenzahl Zahl der Sitze 7 32 147 0 14, 15 467 859 l Zusammen 500 006 l da. Unterlistengruppe 14, 15. Stimmenzahl 467 859. Zahl der Sitze 1. Quotient 233 930. Listen Erste Verteilung Stimmenzahl Zahl der Sitze 14 388612 l 15 79 247 0 Zusammen 467 859 l e. Listengruppe 8, 9, 10, 11. Stimmenzahl 3 104 488. Zahl der Sitze 9. Quotient 310 449. Listen Erste Verteilung Stimmenzahl Zahl der Sitze 8,9 2 125218 6 10, 11 979270 3 Zusammen . . . . . . 3 104 488 9 456</w:t>
      </w:r>
    </w:p>
    <w:p>
      <w:r>
        <w:t>Kanton Zürich ea. Unterlistengruppe 8, 9. Stimmenzahl 2 125 218. Zahl der Sitze 6. Quotient 303 603. Listen Erste Verteilung 8 . . : 9 Zusammen Stimmenzahl 1 345 570 779 648 2 125 218 Zahl der Sitze 4 2 6 eb. Unterlistengruppe 10, 11. Stimmenzahl 979 270. Zahl der Sitze 3. Quotient 244 818. Listen Erste Verteilung Stimmenzahl Zahl der Sitze 10 357 957 l 11 621 313 2 Zusammen 979 270 457</w:t>
      </w:r>
    </w:p>
    <w:p>
      <w:r>
        <w:t>Name Nom Cognome Vorname Prénom Nome geb. Beruf Profession Professione Heimatort Lieu d'origine Luogo di origine Wohnort Domicile Domicilio Stimmen Suffrages Suffragi Liste 1. Evangelische Volkspartei (EVP) Gewählt sind: l.Dünki Max 2.Oester Hans Nicht gewählt sind: l.Kuhn Nikiaus 2.Haegi Hans Rudolf 3.Huggel-Neuenschwander Susanne 1932 Gemeindeschreiber Rorbas 1931 Prof. Dr. oec., dipi. Frutigen Handelslehrer Zürich 4.Welti 5.Aeschbacher 6.Zurbuchen 7.Grossenbacher 8.Baur 9. Krämer lO.Jauch ll.Jäckli 12. Kubier 13. Furter Erika Rudolf Walter Georgette Peter Walter Fritz Fritz Karl Margrit 1934 selbständiger Archi- tekt 1938 Ing. agr. ETH/SIA 1940 Hausfrau, Lehrerin 1936 Dr. phil., Direktorin Berufsschule VI Stadt Zürich 1941 Dr. iur., Stadtrat 1935 Heimleiter 1933 Lehrerin für Krankenpflege und Geburtshilfe 1935 Dipl. ing. ETH 1926 Reallehrer 1926 Vizedirektor 1952 Dipl. Bauing. ETH/SIA, Lehrbeauftragter Techn. Winterthur 1942 Friedensrichter 1942 Schulleiterin, Haus- haltslehrerin Oberuzwil Zürich Kappel a. A. Münchenstein Küsnacht Zürich Trachselwald Zürich Dürnten Habkern Hasle Höfen Adliswil Zürich Dübendorf Zürich Nürensdorf Zürich Staufen Uster Zürich Oberrieden Zürich Langnau a. A. Affoltern a. A. Hombrechtikon Zürich Zürich Schönenberg Zürich Winterthur Wil Dübendorf Effretikon Zürich Uster 45325 43082 24262 19957 18162 18029 13080 12867 12791 12329 12328 12279 12 180 12 153 12027 Kanton Zürich 458 D. Ergebnisse</w:t>
      </w:r>
    </w:p>
    <w:p>
      <w:r>
        <w:t>14.Wetli 15.Meili-Bernet 16. Schärer 17. Minder 18.Wälti-Rüegg 19. Steiner 20.Schäppi 21. Corrodi 22.Kriesi 23.Beeler 24.Briner 25.Wydler 26. Reuter 27.Augstburger 28. Furter 29.Burkhard 30. Schreiber 3 1 . Waser-Hartmann 32.Stokar-Koch 33.Assfalk Martin Marianne Karl Hans Rudolf Margrit Madeleine Peter Heinrich Erich Werner Jakob Werner Daniel Roland Willy Hans-Peter Kurt Marlies Margrit Gerold 1952 Dipl. math. ETH, Tech- nikumslehrer 1942 Dr. iur., Hausfrau 1941 Architekt HTL, Geschäftsführer 1941 Geschäftsleiter 1937 Hausfrau 1932 Kantonalsekretärin Blaues Kreuz 1942 Dr. iur., Bezirks- richter 1928 Sekundarlehrer 1945 Verkaufsleiter, Pro- kurist 1952 Dr. iur., Rechtsan- walt 1940 Prof. Dr. med., Abteilungsleiter am Inst. f. Pathologie 1919 a. Adjunkt 1961 Kanzleisekretär 1957 Lie. phil., Psycho- loge 1939 Prof. Dr. phil. II, Mittelschullehrer Lehrbeauftragter Universität Zürich 1948 Dr. iur., Jurist 1943 Kaufmann 1941 Arbeitslehrerin, Hausfrau 1930 Pfarrfrau 1931 Selbständiger Architekt Oberwil Zürich Gossau Zürich Horgen Walzenhausen Zürich Winterthur Linden Thalwil Zürich Wiesendangen Wetzikon Rafz Erlenbach Steinen Rümlang Bassersdorf Zürich Zürich Konolfingen Staufen Zürich Zürich Wädenswil Winterthur Dinhard Schaffhausen Zürich Kilchberg Seuzach Hinwil Wetzikon Wallisellen Winterthur Zürich Thalwil Wiesendangen Erlenbach Rümlang Bülach Zürich Zürich Flurlingen Zürich Zürich Au Oberengstringen Zürich Zürich 12026 11 993 11959 11 801 11798 11 768 11723 11 702 11 443 11 393 11382 11 356 11313 11210 11 173 11 152 11081 11013 10779 10 182 Kanton Zürich 459</w:t>
      </w:r>
    </w:p>
    <w:p>
      <w:r>
        <w:t>Name Nom Cognome Vorname Prénom Nome geb. Beruf Profession Professione Heimatort Lieu d'origine Luogo di origine Wohnort Domicile Domicilio Stimmen Suffrages Suffragi Liste 2. SVP Schweizerische Volkspartei Regionen Zürich, Winterthur, Weinland, Säuliamt und See Gewählt sind: 1940 Dr. iur., Unternehmer l.Blocher 2. Reichling 3.Frey 4. Neuenschwander Nicht gewählt sind: I.Keller 2.Welti 3.Weigold 4. Brenner 5.Gerber 6. Brunner 7.Bortoluzzi 8.Wiederkehr 9.Wiesmann l0.Ungricht-Steib ll.Briner 12.Hug 13.Spross 14.1ten 15.Stocker Christoph Rudolf Walter Willi 1924 Dipl. ing. agr. ETH, Landwirt 1943 Kaufmann 1929 Dipl. Kaufmann, Geschäftsinhaber Albert 1931 Landwirt, Weinbauer Ueli 1937 Landwirt, Weinbauer Hermann 1944 Dr. iur., Mitglied des Bankpräsidiums Hans 1931 Eidg. dipi. Gärtner- meister Rolf 1952 Dipl. ing. agr. ETH, Bauernsekretär Gerhard 1942 Dr. ing. agr. ETH, Geschäftsführer Toni 1947 Schreinerei- Inhaber Hans 1934 Flugkapitän Konrad 1946 Dipl. Landwirt Christine 1947 Betriebsökonomin HWV, Prokuristin Alfred 1929 Landwirt, Posthalter Henry 1943 Dr. sc. techn. ETH, Forschungsleiter Heinz 1947 Gartenbau- Ingenieur Leo 1943 Geschäftsinhaber Walter 1942 Dipl. Bauing. ETH Zürich Meilen Stäfa Uetikon Zürich Langnau Kleinandelfingen Küsnacht Zürich Winterthur Zürich Basel Zürich Zollikon Affoltern a. A. Dietikon Wilen Urdorf Dietikon Winterthur Adliswil Ottenbach Zürich Unterägeri Wädenswil Feldmeilen Stäfa Küsnacht Oetwil a. d. L. 86687 62079 53916 51 852 Kleinandelfingen 36371 Küsnacht 33551 Winterthur 32 095 Zürich 31 019 Zürich 30 688 Zollikerberg 30 658 Affoltern a. A. 30 407 Dietikon 30 378 Wilen/Oberstammheim 30215 Urdorf 29 649 Stadel b. Winterthur 29 639 Adliswil 29116 Zürich 28 845 Winterthur 28 841 Wädenswil 28 778 Kanton Zürich 460</w:t>
      </w:r>
    </w:p>
    <w:p>
      <w:r>
        <w:t>16.Kradolfer 17.Mathis 18.Schellenberg 19.Manser 20. Eisenring 21.Aeberli 22.Weilenmann 23.Bachmann 24. Hottinger-Bossert 25.Rapold 26.Stäubli 27.Winter-Eugster 28.Badertscher 29.Kunz 30. Schären 31.Garzotto Fredy 1950 Dipl. PR-Fachmann, Redaktor Ruth 1940 Oberschwester Georg 1941 Geschäftsinhaber Emil 1937 Unternehmensberater Otto 1942 Geschäftsführer Heinrich 1937 Landwirt Richard 1939 Dipl. Landwirt Oskar 1941 Lie. oec., Gastwirt Berti 1937 Dipl. Bäuerin Hans 1930 Zinngiessermeister Yvonne 1945 Kfm. Angestellte, Hausfrau Agi 1945 Sekretärin, Hausfrau Hans 1945 Landwirt, Transportunter- nehmer Roy 1943 Dr. iur., Direktor Margrith 1941 Dentalberaterin Marina 1943 Kfm. Angestellte, Hausfrau Riedt Männedorf Mels Zeli Uetikon a. S. Neftenbach Appenzell Zürich Bonstetten Buch am Irchel Wetzikon Wädenswil Zürich Horgen Winterthur Eggiwil Kilchberg Spiez Zürich Bonstetten Männedorf Zell Hünikon/Neftenbach Zürich Bonstetten Buch am Irchel Stäfa Wädenswil Zürich Horgen Winterthur Ober-Ohringen Kilchberg Geroldswil Zürich 28662 28636 28567 28500 28292 28281 28 176 28 115 27484 27473 26529 26376 26014 25758 24993 23107 Liste 3. SVP Schweizerische Volkspartei Zürcher Ober- und Unterland ' Gewählt sind: 1. Basler Konrad 2. Graf Hans Ulrich 1929 Dr., Dipl. ing. ETH Nicht gewählt sind: I.Hirt 2. Peter 3. Frei 1922 Dr. iur., Redaktor, Verleger Fritz 1945 Lie. phil., Wiss. Ab- teilungsleiter Werner 1936 Dipl. Landwirt Hansjörg 1941 Dr. iur., Direktor Egg Thalheim a. d. T. Oberembrach Bachs Schleinikon Bülach Wald Zürich Härkingen Esslingen-Egg Bülach Bachs Bülach Mönchaltorf 45416 36990 28060 22195 21 981 Kanton Zürich 461</w:t>
      </w:r>
    </w:p>
    <w:p>
      <w:r>
        <w:t>Name Nom Cognome 4. Frischknecht 5.Zuppiger 6. Maurer 7.Bachofner 8.Fehr 9. Huber l0.Dubach-Altorfer 11. Meier-Pfeiffer 12. Egger 13. Rutschmann 14. Ackeret 15.Nufer 16.Leuthold 17.Romann 18.Bolliger 19. Stampf li 20. Gerosa-Gallmann 21.Brugger 22.Honegger 23.Stahl-Gross 24.Berbier 25.Bosshard Vorname Prénom Nome Ernst Bruno J. Ueli Heinrich Hans Fritz Rosa Ernst Walter Hans Rudolf Albert Theo Ernst Rudolf Dagobert Trudi Kurt Werner Ruth Albert Kurt geb. Beruf né Profession nato Professione 1939 Dipl. Landwirt 1952 Geschäftsleiter 1950 Geschäftsführer 1936 Dipl. Landwirt 1947 Parteisekretär, Redaktor 1936 Dipl. Landwirt 1937 Dipl. Bäuerin 1937 Elektroing. HTL, Direktor 1941 Landwirt 1947 Architekt SIA 1948 Rechtsanwalt 1935 Dipl. Schlosser- meister 1936 Kaufmann, Inhaber Treuhandbüro 1930 Dr. sc. techn., Kantonschemiker 1947 Dr. iur., Zentral- sekretär 1932 Techn. Kaufmann 1941 Hauswirtschafts- lehrerin 1933 Betriebsökonom, Unternehmer 1944 Förster 1946 Sekretariats- leiterin, Hausfrau 1940 Kaufmann, Abtei- lungsleiter 1941 Kaufmann, Inhaber Treuhandbüro Heimatort Lieu d'origine Luogo di origine Schwellbrunn Hinwil Jona Hinwil Adelboden Fehraltorf Berg a. I. Otelfingen Regensdorf Gossau Amsoldingen Bülach Aarwangen Rafz Seuznach Kloten Siegershausen Oberrieden Volketswil Dielsdorf Küttigen Rümlang Aeschi Schaffhausen Uster Zürich Richenthal Dürnten Hinwil Opfikon Embrach Charmoille Uster Oetwil a. S. Wohnort Domicile Domicilio Tann Hinwil Wernetshausen Fehraltorf Eglisau Regensdorf Gossau Bülach Hinwil Rafz Bassersdorf Kloten Volketswil Regensberg Weisslingen Rümlang Uster Ottikon Bubikon Glattbrugg Embrach Uster Stimmen Suffrages Suffragi 19719 18737 17947 17058 16680 16402 16287 16284 15972 15926 15664 15656 15633 15611 15493 15336 15224 15 149 15031 14967 14949 14750 Kanton Zürich 462</w:t>
      </w:r>
    </w:p>
    <w:p>
      <w:r>
        <w:t>26. Benz 27.Trachsler 28. Ochsner 29.Zumbach 30.Schwegler 31. Kofel 32.Rietiker 33.Morf Werner Elsbeth Albert Felix Rolf Max Robert Kurt 1946 Verkaufsleiter 1931 Primarlehrerin 1944 Dipl. Landwirt 1947 Dr. oec. publ., Abtei- lungsleiter 1937 Kaufmann 1934 Heimleiter 1931 Architekt, Direktor 1945 Geschäftsführer Dübendorf Dübendorf Volketswil Fällanden Zollikon Zürich Zürich Niederweningen Neftenbach Maur Volketswil Dübendorf Dübendorf Pfaffhausen Dübendorf Rüti Effretikon Ebmatingen Uster 1471* 14587 14299 14288 13977 13730 13482 12545 Liste 4. Nationale Aktion (NA) Gewählt sind: 1.Steffen 2. Meier Nicht gewählt sind: l.Bernet 2.Spiess 3.Muggli 4.Obrist 5.Sommerhalder 6. Kupper 7. Perret 8. Waldburger 9.Rub 10. Notier l 1.Schneider 12. Keller 13. Frei 14. Kühn Hannes Fritz Erhard Christoph Jakob Rudolf Gertrud Erwin Eduard Paul Beda Heinrich Max Melchior Peter Peter 1931 Reallehrer 1914 Konstrukteur 1923 Kioskinhaber 1959 Lie. iur., Auditor 1920 Landwirt/Chauffeur 1942 Landwirt 1925 Hausfrau 1925 El.-ing., Betriebs- leiter 1909 Mathematiker 1919 a. Sekundarlehrer 1923 Handwerker, Kant. Parteisekretär 1933 Ing. HTL 1947 Kaufmann 1919 Schreinermeister 1938 Kaufmann 1944 Waffentechniker Zürich Eglisau Gommiswald Zürich Stein Buchs Mönchaltorf Bülach Ohmstal Hagenbuch Zollikon Bühler Böttstein Niederrohrdorf Ramsen Zürich Buchberg Winterthur Zürich Zürich Fischenthal 34 930 Ellikon a. d. Thur 31581 Zürich 18 974 Zürich 18 257 Buchs 17 584 Eschenmosen/Bülach 16502 Rüti 16290 Zweidien 16 249 Zollikon 16 193 Kilchberg 16 122 Dietikon 16 083 Zürich 16 050 Wangen/Dübendorf 16017 Winterthur 15917 Zürich 15 864 Adlikon/Regensdorf 15814 Kanton Zürich 463</w:t>
      </w:r>
    </w:p>
    <w:p>
      <w:r>
        <w:t>Name Nom Cognome 15.Rohner 16.Utzinger 17. Fischii 18.Schindler 19.Kriesi 20.Wynistorf 21. Grämiger 22.Gnehm 23.Kälin 24.Egloff 25. Heierle 26.Bähler 27.Spiess 28.Weber 29. Bader 30. Bucher 3 1.Müller 32. Frei 33.Bärtschi Vorname Prénom Nome Hans Herbert Franz Beat Werner Arthur Peter Walter Ernst Johann Rolf Werner Thérèse Hans Hans Nelly Flora Belinda Susanne Heidi geb. né nato 1932 1947 1923 1950 1957 1912 1919 1933 1920 1931 1950 1947 1951 1960 1910 1925 1964 1966 1961 Beruf Profession Professione SBB-Angestellter Zoologe Spengler Bankangestellter FEAM PTT a. Sekundarlehrer Ingenieur Schlosser Maschinenschlosser Verwaltungsbeamter Kaufmann Bankkaufmann Verwaltungsbeamte Koch Unternehmer Hausfrau Büroangestellte Hausfrau Hausfrau Heimatort Lieu d'origine Luogo di origine Schwellbrunn Zürich Näfels Zürich Winterthur Zürich Seeberg Mosnang Hüttwilen Einsiedeln Kloten Walzenhausen Uebeschi Zürich Zürich Zürich Adligenschwil Schönenwerd Oberehrendingen Sumiswald Wohnort Domicile Domicitio Henggart Zürich Dübendorf Zürich Dietikon Turbenthal Thalwil Winterthur Mettmenstetten Kloten Zürich Greifensee Zürich Regensdorf Regensberg Zürich Zürich Zürich Zürich Stimmen Suffrages Suffragi 15716 15711 15683 15645 15612 15605 15602 15579 15562 15544 15440 15412 15326 15052 14790 14207 14 107 13773 13471 Gewählt sind: I.Seiler Rolf 1932 Zentralpräsident Zürich Zürich 44733 GCV 2.Eisenring Paul 1924 Dr. iur., Direktor Bichelsee Erlenbach</w:t>
      </w:r>
    </w:p>
    <w:p>
      <w:r>
        <w:rPr>
          <w:b/>
        </w:rPr>
        <w:t>E. 41</w:t>
      </w:r>
    </w:p>
    <w:p>
      <w:r>
        <w:t>279 39282 37902 36904 27303 26885 22794 21 586 21 149 20763 20 173 20140 19884 19613 18962 18962 18874 18789 18647 18611 Kanton Zürich 469</w:t>
      </w:r>
    </w:p>
    <w:p>
      <w:r>
        <w:t>470 Kanton Zürich Name Nom Cognome 19. Murmann 20. Braunschweig 21.Mosimann 22.Frey-Böckli 23. Kohler 24.Balmer 25.Hodel 26. Honegger 27. Friess 28. Schürmann 29.Külling 30.Jeger-Bernhard 31.Amacher 32. Pedergnana 33.Furrer Liste 10. Grüne Partei Gewählt ist: 1. Stocker-Meier Nicht gewählt sind: l.Walz 2.Hornung Vorname Prénom Nome Martin Ursula Hans-Jakob Rosmarie Trudi Verena Peter Hans-Ulrich Franziska Hans Ernst Werner Claudia Urs Pearl Käthi Stadtliste/Umweltschutz Monika Felix Diana geb. Beruf né Profession nato Professione 1953 Zugführer-Anwärter SBB 1948 Hausfrau, Gymnasial- lehrerin 1956 Verbandssekretär, Dr. iur. 1949 Hausfrau, Arzt- sekretärin 1941 Primarlehrerin, Sachbearbeiterin 1944 Hausfrau, Apotheken- helferin 1950 Ersatz-Bezirks- richter 1942 Arzt 1947 Hausfrau, Hochbau- zeichnerin 1953 Eisenwarenhändler, Prokurist 1942 Geschäftsführer 1946 Hausfrau 1949 Student, Edelmetall- techniker 1959 Primarlehrerin 1956 Lehrerin Limmattal (ULi) 1948 Sozialarbeiterin 1948 PD Dr. med. 1952 Dipl. Chemikerin Heimatort Lieu d'origine Luogo di origine Ferden La Chaux-de-Fonds Winterthur Zürich Dielsdorf Wynigen Zürich Röthenbach Winterthur Dürnten Hinwil Adliswil Zürich Wilchingen Chur Molinis Kloten Wilderswil Winterthur Oberembrach Turbenthal Abtwil Zürich Untereggen Wohnort Domicile Domicilio Niederglatt Winterthur Winterthur Wetzikon Pfäffikon Urdorf Winterthur Hinwil Adliswil Oberglatt Adliswil Urdorf Kloten Winterthur Dachsen Zürich Uitikon Zürich Stimmen Suffrages Suffragi 18581 18508 18451 18 159 17906 17862 17808 17683 17642 17356 17283 16806 16 2/0 16145 15961 30325 25215 19014</w:t>
      </w:r>
    </w:p>
    <w:p>
      <w:r>
        <w:t>3. Küper 4.Hefti 5. Blattmann 6. Rohrer 7.Huonker 8.Bär-Virag 9. Genner 10.Eggenberger ll.Nipkow 12.Rudorf 13.Bachmann 14.Constam 15.Hug 16.Pfeuti 17.Hoidn 18.Stoll 19.Eser 20. Meister 21.Browar 22.Müllenbach 23.Baur 24. Müller 25.Förtsch 26.Dahinden 27. Fleischer 28.Schloeth 29.Furrer 30. Müller 3 1.Wasser 32. Kubier 33.Wenger 34.Muheim Martin 1939 Oekologe Zürich Jürg 1935 Dipl. arch. ETH Hätzingen Lynn 1961 Werkstudentin Wädenswil Thomas 1959 Agronom ETH Buchs Renata 1953 Pfarrerin Zürich Eva 1959 Dipl. Mathematikerin Zürich Ruth 1956 Dipl. Lebensmittel- Buch ing. ETH Markus 1955 Dipl. Forsting. ETH Grabs Jürg 1946 Dipl. ing. ETH Stäfa Fredi 1941 Dr. iur., Bezirks- Zürich richter Walter 1960 Dipl. agr. ETH Hirzel Martina 1961 Heimerzieherin Zürich Fritz 1921 Tiermaler Zürich Bruno 1961 Betriebsökonom HWV Zürich Barbara 1952 Krankenschwester Arbon Régula 1963 Stud. phil. I Osterfingen Miryam 1964 Pädagogikstudentin Zürich Ruth 1961 Lehrerin Zürich Ella 1947 Damenschneiderin Zürich Isabelle 1953 Bewegungstherapeutin Winterthur Toni 1954 Computertechniker Zürich Eva Maria 1941 Lehrbeauftragte Zürich Peter 1949 Werbefachmann Zürich Marianne 1950 Heilpädagogin Entlebuch Brigitte 1950 Hausfrau Zürich Daniel 1965 Geschichtsstudent Basel Paul 1924 Kunstschlosser Schlieren Ruth 1959 Arztgehilfin Zürich Edwin 1936 Chemiker HTL Zürich Daniel 1966 Student Gerlikon Urs 1944 Kulturingenieur Sion Cecile 1942 Arztfrau, Hausfrau Flüelen Zürich Zürich Zürich Birmensdorf Zürich Zürich Zürich Zürich Zürich Zürich Zürich Dietikon Zürich Zürich Zürich Zürich Zürich Schlieren Zürich Zürich Zürich Zürich Zürich Zürich Zürich Zürich Schlieren Weiningen Zürich Zürich Zürich Zürich 16885 16672 12 193 9904 9613 8816 8796 8595 8240 8 198 8099 8038 7816 7748 7720 7500 7471 7460 7 186 7028 6991 6952 6849 6804 6782 6646 6620 6545 6538 6463 6414 6293 471 Kanton Zürich Liste 11. Grüne Partei Landliste Gewählt sind: l.Diener-Aeppli Verena 1949 Hausfrau, Lehrerin Winterthur Buch a. Irchel 51417 2.Meier Hans 1933 Sekundarlehrer Uetikon a. S. Glattfelden 43446</w:t>
      </w:r>
    </w:p>
    <w:p>
      <w:r>
        <w:t>Name Nom Cognome Nicht gewählt sind: 1. Gerster 2. Schaffner 3.Obrist 4. Fischer 5. Bugmann 6.Fehr 7.Gfeller 8.Wendt-Rohner 9.Speich 10. Kummer 11. Zimmermann 12.Zünd 13. Schmid 14.Rüfenacht 15.Pfister 16.Mesey 17.Maag-Stiner 18.Morger 19.Knöpfli 20.Eisenlohr 21.Spirig 22.Rüegg 23. Wettstein 24.Schneeberger 25.Liechti 26.Schmökel 27.Humm 28.Keller-Kreier 29. Meier 30. Van der Waerden 31.Keller-Löwy Vorname Prénom Nome Richard Hans Beat Walter Hansruedi Vreni Karin Matthias Marianne Ruth Ruth Roland Christian Imelda Peter Régula Marcel Barbara Marianne Hans Markus Roman Anita Peter Madeleine Martin Hugo Tobias Silvia Urs Silvia Myrtha geb. Beruf né Profession nato Professione 1946 Entwicklungshilfe- Koordinator 1942 Dienststellenleiter, Lie. phil. 1933 Biologe 1951 Dr. med. 1962 Ing. agr. ETH 1963 Landschafts- gärtnerin 1956 Kulturing. ETH 1937 Hausfrau 1938 Waldschulleiterin 1953 Lehrerin 1958 Dr. med. 1963 Stud. iur. 1957 Biologin 1935 Kunstmaler 1945 Hausfrau 1958 Sekundarlehrer 1940 Uebersetzerin 1958 Physiotherapeutin 1939 Techn. Modellbauer 1959 El.-ing. HTL 1927 Architekt 1964 Stud. phil. I 1940 Reallehrer 1934 Dr. phil., Gymnasial- lehrerin 1938 Betriebswirtschafter 1963 Stud. vet. 1956 Töpfer 1956 Hausfrau 1943 Masch. ing. HTL 1944 Musikerin 1941 Musikverlagsan- Heimatort Lieu d'origine Luogo di origine Winterthur Zürich Niederhasli Merenschwand Döttingen Thalheim a. d. Thur Worb Reute Luchsingen Zürich Ennetbürgen Balgach Zürich Hinwil Bülach Murten Steinmaur Eschenbach Humlikon Zürich Zürich Seegräben Illnau-Effretikon Seeberg Zürich Altstätten Kirchleerau Niederhasli Gretzenbach Zürich Schwellbrunn Wohnort Domicile Domicilio Richterswil Pfaffhausen Niederhasli Aeugst a. A. Wallisellen Uetikon Winterthur Winterthur Sihlwald Oberrieden Dübendorf Küsnacht Stäfa Dürnten Bülach Pfäffikon Steinmaur Hausen a. A. Ringwil Neftenbach Adliswil Russikon Hombrechtikon Winterthur Maur Feuerthalen Wädenswil Kloten Bachs Wetzikon Fällanden Stimmen Suffrages Suffragi 31 457 23609 18848 17552 17379 15723 15273 15218 14902 14731 14708 14621 14408 14249 14000 13942 13925 13900 13850 13834 13378 13348 13322 13285 12945 12665 12597 12484 12475 12392 11 292 gestellte Kanton Zürich 472</w:t>
      </w:r>
    </w:p>
    <w:p>
      <w:r>
        <w:t>32.Sigg-Forycki 33. Weidmann Hans Albert 1952 Dr. oec. pubi. Ossingen 1944 Techn. Angestellter Zürich Winterthur Glattbrugg 11 065 10480 Liste 12. Junger Landesring der Unabhängigen (JLdU) Nicht gewählt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