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86.979 vom 20. März 1987</w:t>
      </w:r>
    </w:p>
    <w:p>
      <w:r>
        <w:t>Bundesverwaltung, 1987-03-20, DE</w:t>
      </w:r>
    </w:p>
    <w:p>
      <w:r>
        <w:rPr>
          <w:b/>
        </w:rPr>
        <w:t xml:space="preserve">Quelle: </w:t>
      </w:r>
      <w:r>
        <w:t>https://mcp.opencaselaw.ch/entscheid/ch_vb_86.979</w:t>
      </w:r>
    </w:p>
    <w:p>
      <w:r>
        <w:t>FR: CH_VB 86.979 du 20 mars 1987</w:t>
      </w:r>
    </w:p>
    <w:p>
      <w:r>
        <w:t>IT: CH_VB 86.979 del 20 marzo 1987</w:t>
      </w:r>
    </w:p>
    <w:p>
      <w:pPr>
        <w:pStyle w:val="Heading2"/>
      </w:pPr>
      <w:r>
        <w:t>Volltext</w:t>
      </w:r>
    </w:p>
    <w:p>
      <w:r>
        <w:t>20. März 1987 N 519 Postulat Uchtenhagen #ST# 86.979 Postulat der Kommission für soziale Sicherheit des Nationalrates Neue Armut Postulat de la Commission de la sécurité sociale du Conseil national Nouvelle pauvreté Wortlaut des Postulates vom 25. November 1986 Der Bundesrat wird ersucht, dem Parlament einen Bericht über das Ausmass und die Ursachen des Phänomens der neuen Armut in der Schweiz zu unterbreiten. Dabei soll er die Massnahmen aufzeigen, die zur Verbesserung der Situa- tion führen. Texte du postulat du 25 novembre 1986 Le Conseil fédéral est invité à présenter au Parlement un rapport sur l'importance et les causes du phénomène de la nouvelle pauvreté en Suisse en indiquant les mesures pro- pres à améliorer la situation. Schriftliche Begründung - Développement par écrit An ihrer Sitzung vom 10. September 1986 liess sich die Kommission für soziale Sicherheit des National rats von Ver- tretern eines Hilfswerks und eines kantonalen Fürsorgeam- tes über die neue Armut in der Schweiz orientieren. Dabei interessierte sie sich insbesondere für die Frage, ob auf Bundesebene zusätzliche Massnahmen zur Linderung der Armut getroffen werden könnten. Zu ihrer Information wünscht die Kommission einen Bericht des Bundesrats über Ausmass und Ursachen der Armut in der Schweiz. Es geht ihr dabei nicht um eine lange wissen- schaftliche Arbeit, sondern um Angaben über mögliche Massnahmen von Bund, Kantonen, Gemeinden und privaten Organisationen zur Verbesserung der Situation. Schriftliche Erklärung des Bundesrates vom 9. März 1987 Déclaration écrite du Conseil fédéral du 9 mars 1987 Der Bundesrat ist bereit, das Postulat entgegenzunehmen. Ueberwiesen - Transmis #ST# 86.980 Postulat Leuenberger-Solothurn Neue Armut Postulat Leuenberger-Soleure Nouvelle pauvreté Wortlaut des Postulates vom 1. Dezember 1986 Der Bundesrat wird eingeladen, einen Bericht über die Ursa- chen und Folgen des Phänomens neue Armut in der Schweiz erstellen zu lassen. Insbesondere wären die Fragen zu klären: 1. Welche Ursachen führen zur neuen Armut? 2. Welche gesellschaftlichen Gruppen oder Personen sind besonders betroffen? Gibt es regionale Unterschiede? 3. Welches Ausmass hat die neue Armut in der Schweiz bereits angenommen? 4. Welche Entwicklungen zeichnen sich angesichts des wirt- schaftlichen Strukturwandels und der daraus resultierenden Folgen für die Beschäftigung ab? 5. Welche Massnahmen könnten auf Bundesebene (Sozial- versicherung, Beschäftigungspolitik) zur Linderung des Phänomens beitragen? 6. Welche weiteren Massnahmen wären zu prüfen im Hin- blick auf die Eindämmung der neuen Armut? 7. Welche privaten Hilfswerke und ähnlichen Organisatio- nen beschäftigen sich mit der neuen Armut? Gibt es Mög- lichkeiten der Unterstützung dieser Arbeit durch den Bund? Texte du postulat du 1er décembre 1986 Le Conseil fédéral est invité à présenter un rapport sur les causes et les conséquences du phénomène de la nouvelle pauvreté en Suisse. Les questions suivantes sont notamment,à examiner: 1. Quelles sont les causes de la nouvelle pauvreté? 2. Quels sont les groupes sociaux ou personnes particulière- ment touchés? Y a-t-il des différences régionales? 3. Quelle est l'importance prise par la nouvelle pauvreté en Suisse? 4. Quels développements sont à prévoir pour l'emploi dans l'optique du changement des structures économiques et des conséquences? 5. Quelles mesures pourrait-on prendre au niveau fédéral (assurances sociales, politique de l'emploi) pour diminuer la pauvreté? 6. Quelles autres mesures seraient à examiner pour limiter la nouvelle pauvreté? 7. Quelles oeuvres d'entraide privées ou organisations sem- blables s'occupent de la nouvelle pauvreté? Y a-t-il des possibilités de subventionner leur travail par la Confédéra- tion? Schriftliche Begründung - Développement par écrit Der Postulant verzichtet auf eine Begründung und wünscht eine schriftliche Antwort. Schriftliche Erklärung des Bundesrates vom 9. März 1987 Déclaration écrite du Conseil fédéral du 9 mars 1987 Der Bundesrat ist bereit, das Postulat entgegenzunehmen. Ueberwiesen - Transmis #ST# 86.139 Postulat Uchtenhagen Umweltgefährdende Chemikalien. Verbot Produits chimiques portant atteinte à l'environnement Wortlaut des Postulates vom 11. Dezember 1986 Der Bundesrat wird aufgefordert, Fabrikation, Durchfuhr und Ausfuhr von umweltgefährdenden Chemikalien, die in der Schweiz für den Verkehr nicht zugelassen sind, zu verbieten. Texte du postulat du 11 décembre 1986 Le Conseil fédéral est prié d'interdire la fabrication ainsi que le transit et l'exportation des produits chimiques portant atteinte à l'environnement dont la commercialisation n'est pas autorisée en Suisse. Mitunterzeichner- Cosignataires: Ammann-St. Gallen, Bir- cher, Borei, Braunschweig, Chopard, Christinat, Deneys, Eggenberg-Thun, Euler, Fankhauser, Friedli, Gloor, Huba- cher, Lanz, Leuenberger-Solothurn, Leuenberger Moritz, Meyer-Bern, Nauer, Neukomm, Pitteloud, Rechsteiner, Renschier, Robbiani, Ruffy, Stamm Walter, Stappung, Wagner (27)</w:t>
      </w:r>
    </w:p>
    <w:p>
      <w:r>
        <w:t>Schweizerisches Bundesarchiv, Digitale Amtsdruckschriften Archives fédérales suisses, Publications officielles numérisées Archivio federale svizzero, Pubblicazioni ufficiali digitali Postulat der Kommission für soziale Sicherheit des Nationalrates Neue Armut Postulat de la Commission de la sécurité sociale du Conseil national Nouvelle pauvreté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86.979 Numéro d'objet Numero dell'oggetto Datum 20.03.1987 - 08:00 Date Data Seite 519-519 Page Pagina Ref. No 20 015 259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