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86.815 vom 19. Juni 1987</w:t>
      </w:r>
    </w:p>
    <w:p>
      <w:r>
        <w:t>Bundesverwaltung, 1987-06-19, DE</w:t>
      </w:r>
    </w:p>
    <w:p>
      <w:r>
        <w:rPr>
          <w:b/>
        </w:rPr>
        <w:t xml:space="preserve">Quelle: </w:t>
      </w:r>
      <w:r>
        <w:t>https://mcp.opencaselaw.ch/entscheid/ch_vb_86.815</w:t>
      </w:r>
    </w:p>
    <w:p>
      <w:r>
        <w:t>FR: CH_VB 86.815 du 19 juin 1987</w:t>
      </w:r>
    </w:p>
    <w:p>
      <w:r>
        <w:t>IT: CH_VB 86.815 del 19 giugno 1987</w:t>
      </w:r>
    </w:p>
    <w:p>
      <w:pPr>
        <w:pStyle w:val="Heading2"/>
      </w:pPr>
      <w:r>
        <w:t>Volltext</w:t>
      </w:r>
    </w:p>
    <w:p>
      <w:r>
        <w:t>Motion Günter 992 N 19 juin 1987 des Arbeitsgesetzes vorzulegen, der es den Unternehmen und den Arbeitnehmern oder ihren Vertretern erlaubt, Ver- einbarungen über die Arbeitszeiteinteilung auszuhandeln und anzuwenden, die den technologiebedingten Verände- rungen Rechnung tragen und den Bedürfnissen der Unter- nehmen sowie den Interessen der Arbeitnehmer entspre- chen. Texte de la motion du 11 mars 1987 L'évolution des technologies a des conséquences sur les entreprises et les travailleurs. Les désirs de la population se modifient quant à l'aménagement du temps de travail. Les partenaires sociaux s'efforcent de trouver des solutions qui tiennent compte à la fois des besoins des entreprises et des intérêts des travailleurs. Au regard de cette évolution, la loi sur le travail paraît à certains égards dépassée. Le Conseil fédéral est invité à présenter dans les meilleurs délais un projet de révision de la loi sur le travail afin de permettre aux entreprises et aux travailleurs ou à leurs représentants d'appliquer des accords négociés entre eux sur l'aménagement du temps de travail, accords adaptés aux mutations en relation avec les nou- velles technologies et conformes aux besoins des entre- prises et aux intérêts des travailleurs. Sprecher - Porte-parole: Bonnard Schriftliche Begründung - Développement par écrit Les auteurs renoncent à développer leur intervention mais demandent une réponse écrite. Schriftliche Erklärung des Bundesrates vom 1. Juni 1987 Déclaration écrite du Conseil fédéral du 1er juin 1987 Le Conseil fédéral est prêt à accepter la motion. Ueberwiesen - Transmis #ST# 86.815 Motion Maeder-Appenzell Ferngüterverkehr auf die Schiene Transport de marchandises à longues distances par rail Wortlaut der Motion vom 19. Dezember 1986 Der Bundesrat wird ersucht, eine Vorlage einzubringen, wonach 1. Gütertransporte, die in der Schweiz auf der Strasse eine Distanz von 100 km und mehr zurücklegen, auf der Schiene durchzuführen sind; 2. die Berggebiete und die wirtschaftlich bedrohten Regio- nen durch Ausgleichszahlungen bzw. entsprechende abzu- geltende Tarifreduktionen bei den Bahnen gegen die negati- ven Auswirkungen einer Bestimmung nach Punkt 1 geschützt werden. Texte de la motion du 19 décembre 1986 Le Conseil fédéral est chargé de présenter un projet pré- voyant que 1. les transports de marchandises par route sur 100 km et plus à travers la Suisse soient désormais effectués par rail; 2. des compensations soient versées aux régions de mon- tagne et à celles dont l'économie est menacée, ou que des réductions appropriées des tarifs des chemins de fer, à indemniser par ailleurs, leur soient consenties, afin de parer aux effets fâcheux que pourrait entraîner pour elles l'appli- cation de la mesure prévue sous le premier point. Mitunterzeichner - Cosignataires: Grendelmeier, Günter, Jaeger, Weber Monika, Weder-Basel (5) Schriftliche Begründung - Développement par écrit Die vorgeschlagene Massnahme und ihre Begründung fin- den sich im «Bericht Luftreinhalte-Konzept» vom 10. Sep- tember 1986. Angesichts des besorgniserregenden Zustan- des unserer Wälder drängt sich eine solche Massnahme, die der Bundesrat aus politischen Gründen nicht realisieren will, auf. Aus regionalpolitischen Gründen müssen die Nach- teile bestimmter Gebiete abgegolten bzw. durch Tarifreduk- tionen verhindert werden. Schriftliche Stellungnahme des Bundesrates vom 8. April 1987 Rapport écrit du Conseil fédéral du 8 avril 1987 Der Bundesrat behandelt in seinem Bericht «Luftreinhalte- Konzept» vom 10. September 1986 an das Parlament auch das vom Motionär aufgeworfene Anliegen der Verlagerung des Ferngüterverkehrs auf die Schiene. Dass die Massnah- men negative Auswikrungen für Berg- und wirtschaftlich bedrohte Regionen haben kann, wird im bundesrätlichen Bericht ebenfalls erwähnt. Die Weiterverfolgung des Anliegens wird im Rahmen der Ausführungsgesetzgebung zu den Verfassungsartikeln für eine koordinierte Verkehrspolitik zu prüfen sein. Nach Ansicht des Bundesrates verdienen Massnahmen zur Ver- minderung der Emissionen der Dieselfahrzeuge und verur- sachungsabhängige Abgaben allerdings den Vorrang. In diesem Sinne ist der Bundesrat bereit, den Vorstoss als Postulat zur Prüfung entgegenzunehmen. Im übrigen hat Ihr Rat bereits am 16. März 1987 einen Vorstoss der Kommission des Nationalrates vom 19. Februar 1987 in gleicher Sache als Postulat überwiesen (Ad 86.047; Postulat V). Schriftliche Erklärung des Bundesrates Déclaration écrite du Conseil fédéral Der Bundesrat beantragt, die Motion in ein Postulat umzu- wandeln. Ueberwiesen als Postulat - Transmis comme postulat #ST# 87.326 Motion Günter SBB. Hygienischere Toilettenanlagen Voitures CFF. Hygiène des toilettes Wortlaut der Motion vom 9. März 1987 Der Bundesrat wird ersucht, bei den SBB die nötigen Mass- nahmen zu veranlassen, damit möglichst rasch vom über- holten bisherigen System auf ein umweltkonformeres, gegen aussen geschlossenes System gewechselt wird - auch bei schon im Betrieb befindlichen Wagen. Texte de la motion du 9 mars 1987 Le Conseil fédéral est prié de faire les démarches néces- saires auprès des CFF afin que le système sanitaire suranné des toilettes dans les trains soit remplacé le plus vite possi- ble par un système écologique d'installation fermée mémo dans les voitures qui sont déjà en service. Mitunterzeichner - Cosignataires: Dünki, Fierz, Grendel- meier, Jaeger, Maeder-Appenzell, Müller-Aargau, Müller- Bachs, Weber Monika, Weder-Basel, Zwygart (10) Schriftliche Begründung - Développement par écrit Das heutige System ist offensichtlich nicht mehr zeitge- mäss. Es führt zu einer Verseuchung der Umgebung der Bahngeleise mit Fäkalien und Darmkeimen, die alles andere als erwünscht ist. Nicht zuletzt deshalb werden die stark</w:t>
      </w:r>
    </w:p>
    <w:p>
      <w:r>
        <w:t>Schweizerisches Bundesarchiv, Digitale Amtsdruckschriften Archives fédérales suisses, Publications officielles numérisées Archivio federale svizzero, Pubblicazioni ufficiali digitali Motion Maeder-Appenzell Ferngüterverkehr auf die Schiene Motion Maeder-Appenzell Transport de marchandises à longues distances par rail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86.815 Numéro d'objet Numero dell'oggetto Datum 19.06.1987 - 08:00 Date Data Seite 992-992 Page Pagina Ref. No 20 015 505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