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86.423 vom 16. Juni 1986</w:t>
      </w:r>
    </w:p>
    <w:p>
      <w:r>
        <w:t>Bundesverwaltung, 1986-06-16, DE</w:t>
      </w:r>
    </w:p>
    <w:p>
      <w:r>
        <w:rPr>
          <w:b/>
        </w:rPr>
        <w:t xml:space="preserve">Quelle: </w:t>
      </w:r>
      <w:r>
        <w:t>https://mcp.opencaselaw.ch/entscheid/ch_vb_86.423</w:t>
      </w:r>
    </w:p>
    <w:p>
      <w:r>
        <w:t>FR: CH_VB 86.423 du 16 juin 1986</w:t>
      </w:r>
    </w:p>
    <w:p>
      <w:r>
        <w:t>IT: CH_VB 86.423 del 16 giugno 1986</w:t>
      </w:r>
    </w:p>
    <w:p>
      <w:pPr>
        <w:pStyle w:val="Heading2"/>
      </w:pPr>
      <w:r>
        <w:t>Erwägungen</w:t>
      </w:r>
    </w:p>
    <w:p>
      <w:r>
        <w:rPr>
          <w:b/>
        </w:rPr>
        <w:t>E. 16</w:t>
      </w:r>
    </w:p>
    <w:p>
      <w:r>
        <w:t>juin 1986 10. Ist der Bundesrat auch der Meinung, dass der raschest- mögliche Ausstieg der Schweiz aus der Atomenergie zum Schütze der Bevölkerung ein Gebot der Stunde sei? 11. Ist der Bundesrat bereit, einen Aktionsplan ausarbeiten zu lassen, wie und in welchem Zeitraum die bestehenden AKW in der Schweiz stillgelegt werden können? 12. Ist der Bundesrat bereit, ein neues Energieszenario für die Schweiz zu erstellen, das auf Sparmassnahmen für eine massive Eindämmung des Energieverbrauchs sowie auf der intensiven Entwicklung und Anwendung von alternativen, dezentralen Energien beruht? 13. Ist der Bundesrat bereit, so schnell als möglich ein effizientes Elektrizitätsspargesetz sowie ein Energiegesetz auszuarbeiten und in Kraft zu setzen? 14. Wieviel kann eingespart werden durch eine sofortige Drosselung der Elektrizitätsproduktion für den Export? Bekanntlich wurde im sehr kalten Winter 1984/85 selbst während den besonders kalten Tagen noch das 1,5fache der Stromproduktion von Leibstadt exportiert (Quelle: BaZ vom</w:t>
      </w:r>
    </w:p>
    <w:p>
      <w:r>
        <w:rPr>
          <w:b/>
        </w:rPr>
        <w:t>E. 21</w:t>
      </w:r>
    </w:p>
    <w:p>
      <w:r>
        <w:t>Falls sich die Sicherheit der AKWs in der Schweiz nicht zweifelsfrei nachweisen lässt, ist dann der Bundesrat bereit, vermehrt Alternativenergien zu fördern? Welche Energieträ- ger stünden hierbei im Vordergrund?</w:t>
      </w:r>
    </w:p>
    <w:p>
      <w:r>
        <w:rPr>
          <w:b/>
        </w:rPr>
        <w:t>E. 22</w:t>
      </w:r>
    </w:p>
    <w:p>
      <w:r>
        <w:t>Quels seraient exactement les conséquences d'un arrêt de toutes les centrales nucléaires pour l'économie et la population? A-t-on fait des études précises (scénarios) à ce sujet? Sprecher- Porte-parole: Ogi</w:t>
      </w:r>
    </w:p>
    <w:p>
      <w:r>
        <w:t>Accidents nucléaires (interpellations urgentes) 792 N 16 juin 1986 86.471 Interpellation Ruf-Bern Reaktorunfall Tschernobyl. Folgen Interpellation Ruf-Berne Accident nucléaire de Tchernobyl. Conséquences Wortlaut der Interpellation vom 3. Juni 1986 Der Reaktorunfall von Tschernobyl hat endgültig - allen Zweckoptimisten der Atomlobby zum Trotz - mit aller Deut- lichkeit bewiesen, dass die Atomtechnologie durch den Menschen nicht wirklich beherrscht werden kann, dass jederzeit mit irreversiblen Schädigungen unübersehbaren, existenzbedrohenden Ausmasses der Biosphäre, ja des Lebens schlechthin, gerechnet werden muss und dass die in jeder Beziehung gigantischen Probleme nach einem derarti- gen «GAU» nicht oder nur mit grösster Mühe zu bewältigen sind. Der grundsätzliche Ersatz der Atomenergie-Konzep- tion durch eine umweltschonende Energiepolitik ist letztlich eine Frage des Ueberlebens. Der Bundesrat wird um die Beantwortung folgender Fragen gebeten: 1. Ist der Bundesrat angesichts der Katastrophe von Tscher- nobyl sowie zahlreicher weiterer AKW-Unfälle in den letzten Jahren und Jahrzehnten (Lucens, Harrisburg usw.) bereit, im Interesse unseres Landes und der natürlichen Umwelt endlich von seiner wachstumsorientierten, umweltfeindli- chen Energiepolitik, die Kernkraftwerke als unabdingbar betrachtet, abzurücken und eine neue energiepolitische Konzeption einzuleiten, die-dem Beispiel Schwedens fol- gend - mittelfristig den Verzicht auf die Nutzung der Atom- energie erlaubt? (Ich verweise auf das Postulat 86.355 Ruf- Bern, Kernenergie. Umstellungsplan, vom 13. März 1986.) 2. Ist der Bundesrat insbesondere bereit, dem Parlament innert kürzestmöglicher Frist einen dringlichen Bundesbe- schluss zu unterbreiten, der den Verzicht auf das bereits bewilligte Atomkraftwerk Kaiseraugst enthält? 3. Ist der Bundesrat willens, alle bestehenden Pläne für den Bau weiterer Atomanlagen (insbesondere des AKWs Gra- ben) fallenzulassen und die Realisierung der entsprechen- den Projekte zu verhindern? 4. Ist der Bundesrat bereit, eine neue, umweltgerechte Energiepolitik der Schweiz zu konzipieren, die in eine Gesamtpolitik eingebettet werden müsste, welche bewusst die Anstrebung von Wachstum vermeidet, d. h. einerseits die intensivierte Förderung der Forschung für alternative Energienutzungen sowie deren Umsetzung in die Praxis, andererseits eine wirksame Energiesparpolitik durch bes- sere Wärmedämmung der Gebäude, Beschränkung von in unseren Breitengraden unnötigen Klimaanlagen, Anwen- dung der Wärmepumpentechnik usw., insbesondere aber auch die seit langem versprochene, durch die Landesregie- rung jedoch nie eingehaltene Stabilisierung bzw. Reduktion des Ausländerbestandes (und damit der Gesamtbevölke- rung) mittels Unterbindung der Einwanderung vorsieht? 5. Wie (und in welchem Zeitraum) gedenkt der Bundesrat die im Zusammenhang mit der Tschernobyl-Katastrophe sichtbar gewordenen gravierenden Mängel in folgenden Bereichen zu beheben? a) Alarmierung und Information der Bevölkerung b) Schutzvorrichtungen/Strahlenschutz c) Evakuationspläne d) ausreichende Versorgung der Bevölkerung mit den erfor- derlichen Medikamenten (Jod-Tabletten usw.) 6. Bestehen nach Ansicht des Bundesrates Möglichkeiten, Schadenersatzforderungen (z. B. der massiv geschädigten Landwirtschaft) gegenüber der Sowjetunion geltend zu machen und auch durchzusetzen? Auf welchen Betrag belaufen sich die entsprechenden Schäden? Ist der Bundes- rat bereit, auf diplomatischem Wege energisch bei den Sowjets zu intervenieren, um den schweizerischen Forde- rungen Nachachtung zu verschaffen? 7. Wäre es nach den im Fall Tschernobyl gemachten Erfah- rungen nicht zwingend erforderlich, mittels einer Aende- rung des Kernenergie-Haftpflichtgesetzes die gesamte Haft- pflicht für Atomanlagen auf privatwirtschaftliche Basis zu stellen, damit bei einem Störfall nicht der Bund Folgekosten in Milliardenhöhe zu tragen hätte? Ist der Bundesrat bereit, diesbezügliche Schritte zu unternehmen? 8. Ist der Bundesrat willens, zuhanden von Parlament und Oeffentlichkeit umgehend einen umfassenden Bericht über die Vorgänge in Tschernobyl und deren Folgen, insbeson- dere hinsichtlich der Auswirkungen auf die Schweiz und die Gesundheit der Bevölkerung, ausarbeiten zu lassen? Texte de l'interpellation du 3 juin 1986 L'accident qui s'est produit à la centrale nucléaire de Tcher- nobyl a prouvé définitivement et sans aucun doute possible - en dépit des affirmations optimistes du lobby de l'atome - que les êtres humains ne sont pas à même de maîtriser la technologie nucléaire, qu'il faut compter qu'en tout temps, la biosphère, donc la vie même, peuvent être atteintes de dommages irréversibles, d'une ampleur imprévisible et menaçant notre existence et qu'il ne serait pas ou guère possible de résoudre les problèmes, gigantesques à tous égards, provoqués par «le plus grave accident imaginable (GAU)». Le remplacement définitif d'une conception de l'énergie fondée sur le nucléaire par une politique énergéti- que ménageant l'environnement est, en fin de compte, une question de survie. Le Conseil fédéral est prié de répondre aux questions sui- vantes: 1. Au vu de la catastrophe de Tchernobyl et de nombreux autres accidents qui se sont produits dans des centrales nucléaires au cours des dernières années et décennies (Lucens, Harrisburg, etc.), le Conseil fédéral est-il disposé, dans l'intérêt de notre pays et du milieu naturel de l'homme, à renoncer enfin à sa politique énergétique axée sur la croissance économique et nuisible à l'environnement, politi- que qui prétend indispensables les centrales nucléaires, et à mettre en oeuvre une nouvelle conception de notre approvi- sionnement énergétique qui, suivant le modèle suédois, permettrait de renoncer à moyen terme à l'utilisation d'éner- gie nucléaire (je renvoie à ce sujet au postulat 86.355, Ruf- Berne, du 13.3.1986, Energie nucléaire. Solutions de re- change)? 2. Le Conseil fédéral est-il notamment disposé à soumettre au Parlement, dans le plus bref délai, un projet d'arrêté fédéral urgent, disposant qu'il est renoncé à la construction de la centrale nucléaire de Kaiseraugst pour laquelle l'auto- risation a été délivrée? 3. Est-il prêt à abandonner tous les projets actuels de cons- truction d'autres centrales nucléaires (notamment celle de Graben) et à empêcher la réalisation des projets s'y rappor- tant? 4. Est-il disposé à élaborer une nouvelle politique énergéti- que respecteuse de l'environnement? Celle-ci devrait faire partie intégrante d'une politique globale qui éviterait délibé- rément toute ambition de croissance: dans ce but, il faudrait d'une part encourager plus fortement la recherche d'autres sources d'énergie ainsi que l'application des résultats des recherches et d'autre part mettre en oeuvre des mesures efficaces d'économie d'énergie (meilleure isolation thermi- que des bâtiments, limitation du nombre des climatiseurs qui ne sont pas nécessaires sous nos latitudes, utilisation de la technique des pompes à chaleur, etc.). Mais il convient aussi, dans cette optique, que le gouvernement tienne les promesses qu'il a faites depuis longtemps mais n'a encore jamais honorées, à savoir stabiliser ou réduire le nombre des étrangers en Suisse (et donc le chiffre total de la population) en jugulant l'immigration. 5. Comment et dans quels délais le gouvernement pense-t-il combler les graves lacunes que la catastrophe de Tcherno- byl a fait apparaître dans les domaines suivants: a) déclenchement de l'alarme et information de la popula- tion? b) installations de protection / radioprotection? c) plans d'évacuation? d) approvisionnement suffisant de la population en médica- ments appropriés (tablettes d'iode, etc.)? 6. Le Conseil fédéral estime-t-il possible de présenter à</w:t>
      </w:r>
    </w:p>
    <w:p>
      <w:r>
        <w:t>16. Juni 1986 N 793 Reaktorunfälle (Dringliche Interpellationen) l'Union soviétique, des demandes de dommages-intérêts (par ex. pour l'agriculture qui a subi d'énormes dommages) et d'exiger qu'il y soit donné suite? A combien se montent les dommages subis en Suisse? Le gouvernement est-il disposé à intervenir énergiquement auprès de l'Union sovié- tique, par la voie diplomatique, pour que les demandes suisses soient honorées? 7. Au vu des expériences faites après l'accident de Tcherno- byl, ne serait-il pas nécessaire, au moyen d'une modification de la loi sur la responsabilité civile en matière nucléaire, de confier d'urgence à l'économie privée l'ensemble de l'assu- rance responsabilité civile en la matière, afin qu'en cas d'accident, la Confédération ne doive pas supporter des frais qui s'élèvent à des milliards? Le Conseil fédéral est-il disposé à faire le nécessaire? 8. Est-il prêt à faire élaborer immédiatement, à l'intention du Parlement et de l'opinion publique, un rapport circonstancié sur les événements de Tchernobyl et leurs conséquences, notamment en ce qui concerne les répercussions en Suisse et les effets sur la santé de la population? Präsident: Gestatten Sie, dass ich eingangs einige Mitteilun- gen zum Vorgehen mache. Wir hören uns zuerst die Interpellanten in der Reihenfolge, wie sie auf dem Ihnen ausgeteilten Blatt aufgeführt sind, an. Die Interpellanten verfügen über maximal 10 Minuten Zeit für ihre Begründung. Danach werden die beiden Bundesräte die Beantwortung übernehmen, was wir nach Möglichkeit heute noch errei- chen möchten. Die Bundesräte antworten zusammengefasst und gegliedert nach Themen. Darauf haben die Interpellanten die Möglichkeit zu erklären, ob sie von der Antwort des Bundesrates befriedigt sind oder nicht. Anschliessend folgt die allgemeine Diskussion, die auf fünf Minuten Redezeit je Votant beschränkt ist. Schliesslich möchte ich noch daran erinnern, dass im Inter- esse eines geordneten und würdigen Ablaufes der Ratssit- zungen die Besucher auf den Tribünen gehalten sind, Ruhe zu bewahren und jede Aeusserung des Beifalls oder der Missbilligung zu unterlassen. 86.423 Interpellation Weder-Basel - Interpellation Weder-Bâle Weder-Basel: Sie ist eingetreten, die grösste industrielle Katastrophe der Menschheit, die nach Auffassung von Wis- senschaftern - oder soll ich sagen von Besserwissern - alle 10000 Jahre hätte stattfinden dürfen! Mit Tschernobyl ist der Mythos von der gefahrlosen Nutzung der Atomkraft endgültig «verstrahlt». Der Preis, den die Menschheit für die Katastrophe zu bezahlen hat, kann nicht beziffert werden. Sicher aber ist, dass wir, kommende Generationen, viele Ungeborene, die Tier- und Pflanzenwelt mit eingeschlossen, die Rechnung dieses Feuers mit Zins und Zinseszms werden begleichen müssen. Kiew hat aber auch ein Stück des Dritten Weltkrieges erlit- ten, denn die Auswirkungen eines GAU und eines Atomwaf- feneinsatzes lassen sich - sehen wir einmal von der Druck- und Hitzewelle ab - nur unwesentlich voneinander unter- scheiden. Die in Tschernobyl ausgetretene Strahlung über- traf diejenige der Hiroshima-Bombe um das 1500fache. Wir können uns jetzt die Auswirkungen eines zukünftigen Atom- krieges vorstellen, ob nun A-Waffen zum Einsatz kommen oder Atomkraftwerke bombardiert werden. Natürlich ist die Informationspolitik der Russen ein echter Skandal, und es wäre zu wünschen, dass hier die Schweizer Aussenpolitik eine deutliche Sprache spricht. Ich bin aber nicht so sicher, dass dies bei uns anders wäre. Wenn ich etwa höre, wie in Frankreich mit der Bevölkerung umge- sprungen wird und wie die Verharmloser vom Dienst in der Schweiz die Möglichkeit eines GAUs herunterspielen, so grenzt das nach dem soeben Erlebten und nach dem Wissen um Harrisburg und Lucens an Ueberheblichkeit und Anmas- sung. In der Schweiz zwingt heute eine Minderheit eine Mehrheit, mit dem sogenannten Restrisiko zu leben. Dieses Wort sug- geriert, dass bei einem Unfall die Auswirkungen der Schä- den beherrschbar und nicht bedrohlich sind. Restrisiko im Zusammenhang mit A-Werken heisst jedoch, die Möglich- keit einer Riesenkatastrophe akzeptieren, so dass grosse Teile unseres dicht bevölkerten Landes auf Jahrzehnte unbewohnbar würden. Nicht zu reden von den Tausenden von sofort Toten und den an Spätfolgen Sterbenden und Erkrankten. Der Abfall aus Atomkraftwerken verrottet bekanntlich nicht und verwittert auch nicht. Dieser Abfall muss während Jahr- hunderten und Jahrtausenden aus der Eiiosphäre entfernt werden, weil er sonst Krebs- und Erbschäden verursacht. Kommende Generationen haben das Faktum Atommüll als unveränderliches Datum in ihr Leben aufzunehmen. Wer sich mit diesen künftigen Generationen in einer geschichtli- chen Solidarität weiss, kann daher einen solchen Mehrheits- entscheid nicht einfach akzeptieren. Es kann niemandem zugemutet werden, Mehrheitsentscheidungen anzunehmen, wo diese seiner Ueberzeugung nach Tod und schwere gesundheitliche Schädigung seiner Kinder bedeuten. Wir erlebten auch im Zusammenhang mit Tschernobyl, wie hilflos die Behörden, Spezialisten, Wissenschafter und Experten dastanden. Ein tiefer Abgrund von Nichtwissen tat sich auf. Wir erlebten, wie von Land zu Land die Grenzwerte verschieden und die gefährlichen Dosen anders einge- schätzt wurden. Wir mussten zur Kenntnis nehmen, dass die bisherigen Messgeräte der Armee unbrauchbar und die neuen in Bestellung sind. Wir mussten erleben und feststel- len, dass um A-Werke keine Sicherheitszonen ausgeschie- den werden, dass keine getesteten Katastrophen- und Eva- kuationspläne vorliegen, dass die Schutzplätze fehlen und die Luftschutzfilteranlagen unbrauchbar sind. Zu guter Letzt stellten besorgte Mütter fest, dass in den Läden die Kon- densmilch und die Pulvermilch fehlten. Erschreckend ist aber auch das Schweigen der Verantwort- lichen über die gefährliche Niedrigstrahlung, die im Kalkül der AC-Spezialisten offenbar noch nicht Einzug gefunden hat. Wissenschaftlich ist nachgewiesen, dass die Gefahren der Niedrigstrahlung viel schlimmer sind, als bisher ange- nommen wurde. Im Gegensatz zum relativ bevölkerungsar- men Gebiet von Tschernobyl wären bei einem Katastrophen- fall in Kaiseraugst rund 1 Million Menschen betroffen und mussten im Umkreis von 30 Kilometern evakuiert werden. Den 350 000 Flüchtlingen aus dem Räume Basel-Arlesheim stünde nur der Fluchtweg Richtung Jura offen. Alle anderen Fluchtwege wären versperrt. Zu diesem Problem schrieb der seinerzeitige Präsident des Basler Freisinns - Sie hören richtig - Prof. Dr. Adolf Gasser, wie folgt: «Es werden sich die Basler beider Halbkantone eine solche von Miteidgenossen ihnen tückisch zugemutete und skrupellos aufgezwungene Kollektivtodesfalle nie und nimmer gefallen lassen, mag ein Bundesbeschluss noch so legal abgestützt sein.» Das war das Zitat aus der Feder eines Freisinnigen! Der Region Basel droht bekanntlich bis zum Jahr 2000 eine auf der Welt einmalige Ballung von 8 bis 10 Reaktoren im Umkreis von nur 50 Kilometern. Die grosse Mehrheit der Bevölkerung lebt seit Jahren wegen dieser Tatsache in Angst und Besorgnis und wird sich gegen die Umwandlung ihres Lebensraumes in ein atomares Ruhrgebiet zur Wehr setzen. Gemeinsam mit unseren Freunden aus dem Schwarzbubenland, dem Fricktal, dem Elsass und dem Badischen wird das Atomkraftwerk Kaiseraugst gewaltlos verhindert werden. Militär und Polizei werden das nicht ändern können. Gewaltlos werden wir dieser Macht - der militärischen und polizeilichen Macht - unsere Bürgerinitia- tiven gegenüberstellen. Gewaltlos werden wir einen länge- ren Atem haben als sie alle. Es wäre daher weitsichtig und politisch klug, wenn der Bundesrat auf die Rahmenbewilligung für das A-Werk Kai- seraugst zurückkommen und Verzichtsverhandlungen ein- leiten würde. Nach einer Katastrophe wie Tschernobyl würde eine solche Kehrtwendung nicht nur politische Weit-</w:t>
      </w:r>
    </w:p>
    <w:p>
      <w:r>
        <w:t>Accidents nucléaires (interpellations urgentes) 794 N 16 juin 1986 sieht verraten, sondern auch politische Grosse. Herr Bun- desrat Schlumpt und Herr Bundesrat Egli, ich lade Sie sehr höflich ein, diesen Schritt zu tun. Es ist höchste Zeit, dass wir alle unsere gemeinsame Verantwortung wahrnehmen. Wir dürfen nicht warten, bis es zu spät ist. Wir müssen der Machbarkeit neue Grenzen setzen. Wir müssen zurückfin- den zu einer Wirtschaftsform, die in Harmonie und Eintracht mit der Natur und der Umwelt und auch in Eintracht mit uns Menschen steht. Für meine Freunde, die A-Werk-Gegner, die Umweltschützer und auch meine vielen Freunde im Landesring verlange ich nichts anderes als mehr Ehrfurcht vor der Schöpfung, ver- lange den Verzicht auf das Atomkraftwerk Kaiseraugst und den schnellstmöglichen Ausstieg aus der lebensbedrohen- den Atomenergie. 86.427 Interpellation der Kommission für Gesundheit und Umwelt Interpellation de la Commission de la santé publique et de l'environnement Mme Deneys, rapporteur: La Commission de la santé publi- que et de l'environnement, au nom de laquelle je m'exprime, a décidé de demander au Conseil fédéral des explications précises dans les domaines qui relèvent de sa compétence et dans ceux-ci uniquement. Elle a donc volontairement renoncé à poser le problème du rôle ultérieur de l'énergie nucléaire en Suisse, comme elle a abandonné la question des conséquences financières de l'accident de Tchernobyl pour l'agriculture de notre pays. Elle entend par contre être informée de manière complète et véridique sur la situation actuelle en matière de santé publique, en particulier sur les risques qu'une radioactivité considérablement accrue et dont les composantes sont différentes peut faire courir à des groupes de population déterminés - les bébés, les jeunes enfants, par exemple. Dans cette analyse, il convient de tenir compte des autres facteurs cancérigènes existants. Je n'admettrai pas, pour ma part, qu'on vienne aujourd'hui encore nous dire que le risque est l'équivalent de celui que court un individu fumant deux à trois cigarettes par jour. En effet, le risque consiste bien plus exactement en une accumulation de facteurs dont les combinaisons peuvent elles-mêmes jouer un rôle déter- minant dans le processus qui conduit à la maladie. C'est un fait, je le reconnais, qu'une telle analyse est difficile. Deux constatations s'imposent néanmoins: tout d'abord, on a toujours mis beaucoup de temps et pas mal de mauvaise volonté à admettre dans ce pays la nocivité ou la toxicité de certaines substances, que ce soit dans le domaine du travail, de l'alimentation ou de la circulation; ensuite, l'ignorance des effets possibles devrait nous inciter à la prudence plutôt qu'au laxisme. Ce n'est pas céder à la panique que de chercher d'abord à savoir. Voilà pourquoi je vous prie instamment, Monsieur le Prési- dent de la Confédération, Monsieur le Conseiller fédéral, de ne pas céder dans ce débat à la tentation de justifier les erreurs ou les lacunes constatées dans la manière de réagir à l'accident de Tchernobyl, mais de chercher bien davan- tage comment prendre au sérieux, dans toute son ampleur, le risque nucléaire proche et lointain, civil et militaire. L'interpellation de la Commission de la santé publique et de l'environnement date du 12 mai dernier. Nous nous sommes posé, ce jour-là, les questions qui venaient spontanément à l'esprit d'un grand nombre de nos concitoyennes et conci- toyens. Je voudrais en commenter brièvement quelques- unes afin qu'elles soient bien comprises. La commission déterminera éventuellement, sur la base des réponses reçues, des propositions qu'elle soumettra par la suite à notre conseil. S'agissant du point 1.2 Contrôle et coordination, le Conseil fédéral devra nous dire comment les cantons sont organisés et lesquels d'entre eux satisfont maintenant tout à fait aux exigences de l'ordonnance sur la radioprotection et dispo- sent d'un laboratoire parfaitement équipé en matériel et en personnel. Pour le point 1.3, il conviendra de nous expliquer pourquoi les responsables de la protection civile, pour laquelle nous avons investi un nombre considérable de milliards, estiment qu'ils ne sont en somme pas concernés par une catastrophe nucléaire en temps de paix. Que se serait-il passé si celle-ci s'était produite à quelques cen- taines de kilomètres, ou chez nous? Le point 2, qui concerne l'information, a été placé, ces derniers temps, dans certains milieux politiques, au centre du débat. Aujourd'hui, j'ajouterai aux questions posées par la commis- sion une appréciation personnelle sur cet aspect de I'«après-Tchernobyl». Il a été intéressant de noter le désar- roi, les hésitations, les contradictions des informateurs. On s'est aperçu en effet que nombre d'affirmations présentées jusqu'alors comme scientifiquement fondées relevaient en réalité de la croyance ou de la foi. On a pu constater aussi qu'il y avait toujours quelque part quelque chose à quoi personne n'avait pensé. Je crains que la tentation soit grande maintenant d'exercer les responsables de cette information à tenir un langage ferme, unifié, avec pour objectif principal de sécuriser la population au détriment, éventuellement, de la vérité. Il faudra, Monsieur le Président de la Confédération, Monsieur le Conseiller fédéral, qu'on s'habitue à considérer que, dans le domaine de l'information aussi, la Suisse n'est pas une île et que les citoyennes et citoyens y ont droit à des informations précises, ne cachant rien des faits qui doivent être expliqués clairement. Par exemple, dans les communiqués mettant en garde contre la consommation de lait frais, il aurait été judicieux d'expliquer exactement le pourquoi de cette recommandation. Je n'ajouterai rien pour le moment aux points 3 et 4 qui sont suffisamment détaillés. Un des plus gros problèmes non résolus est lié, par contre, au point 5, celui de la contamination radioactive des sols. Les solutions imaginées jusqu'ici, qui consistent à interdire l'accès et l'exploitation d'une parcelle contaminée - par exemple, Lucens - ou à la faire labourer, ou encore à enlever une couche plus ou moins épaisse d'humus - pour l'entreposer où et faire quoi du terrain ? - en attendant que le taux de radioactivité diminue, sont des solutions inadé- quates ou totalement impossibles à réaliser dès qu'il s'agit d'une zone d'une certaine étendue ou construite. Avec ou sans accident, la mise hors service progressive des cen- trales nucléaires existantes impose qu'on s'occupe sans tarder enfin sérieusement de ce problème. La Commission de la santé publique et de l'environnement souhaite que l'évolution de la végétation, en particulier celle des forêts, soit suivie avec la plus grande attention, afin de déterminer dans quelle mesure l'augmentation de la radioactivité de l'air et du sol a des conséquences pour elle. Avoir vaincu la peste, mis un terme aux famines qui provo- quaient encore au siècle dernier des hécatombes dans les population de l'Europe occidentale, ne justifient pas que notre société industrielle prenne toujours plus le risque, en cette fin de vingtième siècle, d'empoisonner elle-même l'air, le sol, l'eau, la végétation, sans lesquels toute vie est impos- sible. Il nous faudra chercher et trouver d'autres voies moins absurdes au progrès. 86.429 Interpellation Carobbio M. Carobbio: Avant de motiver les questions que j'ai posées au Conseil fédéral, permettez-moi de faire une considération préliminaire et d'exprimer un souhait. Il serait extrêmement facile pour quelqu'un qui, comme moi, non seulement a toujours émis des réserves, mais s'est même opposé à la politique officielle en matière de centrale nucléaire, de dire qu'aujourd'hui peut-être nous avions quelques raisons de notre part quand nous affirmions que les risques auxquels nous nous exposons en développant une technologie, telle que la technologie nucléaire - que pour le moment per- sonne ne semble maîtriser - étaient trop élevés comparés aux bénéfices. L'accident de la centrale nucléaire de Tcher- nobyl, et surtout ce qui s'est passé à cause de la diffusion, sur notre pays aussi, de la radioactivité, est là, au-delà de</w:t>
      </w:r>
    </w:p>
    <w:p>
      <w:r>
        <w:t>16. Juni 1986 N 7,95 Reaktorunfälle (Dringliche Interpellationen) toutes les considérations divergentes, d'ordre technique et scientifique pour le confirmer. Il serait également facile de dénoncer les affirmations falla- cieuses que les milieux de l'énergie électrique et nucléaire et, dans certains cas, même les autorités fédérales ont toujours opposé aux critiques et aux doutes soulevés lors des diverses discussions que nous avons eues à ce sujet. Et encore de regretter les occasions perdues, comme celle que nous offrait la dernière votation sur l'initiative pour «un avenir sans nouvelles centrales atomiques», de décider une pause de réflexion en la matière afin de développer une politique énergétique différente. En effet, si nous examinons, même rapidement, les événe- ments qui ont accompagné en Suisse le développement de notre politique énergétique, l'on pourrait énumérer toute une série de ce que je considère comme erreurs politiques de la part du Conseil fédéral et de la majorité qui l'a soutenu, et démontrer facilement que, trop souvent, ce sont les intérêts financiers et économiques du lobby nucléaire qui ont eu la priorité sur toute autre considération d'intérêt général relative à la fiabilité de la technique nucléaire. Mais je ne crois pas qu'il soit particulièrement utile aujour- d'hui de faire un tel exercice. De toute façon, ce n'est pas cela sur quoi le citoyen suisse s'interroge, lui qui a aussi peur, qui doute de plus en plus des déclarations de ceux qui garantissent que nos centrales nucléaires sont sûres (et les derniers sondages sont là pour le démontrer), qu'il ne faut pas exagérer les dangers ni les risques que l'on court. Ces citoyens-là, et ils en ont droit, demandent que les responsa- bles prennent finalement conscience qu'après Tchernobyl, notre politique énergétique qui fait du recours nucléaire l'un de ses piliers, soit soumise au moins à une profonde révi- sion. Donc, je souhaite aujourd'hui que, dans ce débat, chacun, et surtout ceux qui ont défendu envers et contre tous le nucléaire - et j'espère y trouver aussi le Conseil fédéral - fassent un effort pour dépasser leurs convictions de prin- cipe, voire de nature idéologique, pour favoriser une réflexion profonde sur une technologie qui est loin d'être sûre et maîtrisée. Et cela, pour en tirer au moins une conclu- sion minimale. C'est-à-dire qu'il ne s'agit pas aujourd'hui de prétendre ici apporter des réponses scientifiques ou techni- ques, auxquelles nous n'avons pas la compétence de répon- dre, mais de prendre acte que tout ce qui s'est passé à Tchernobyl, et avant Tchernobyl, nous impose de relancer le débat au sujet des choix en matière de politique énergéti- que. Choix qui, entre autres, ont laissé en suspens beau- coup de problèmes non résolus - je pense ici à la question des déchets radioactifs - et qui soulèvent dans tous les milieux des doutes et des interrogations toujours plus nom- breux. Dans cette optique, les déclarations rassurantes du Conseil fédéral, ou pire, les déclarations comme celles de M. Schlumpf, au lendemain de l'accident de Tchernobyl, ne sont, à mon avis, pas faites pour favoriser cette réflexion. Cela dit, pour entrer dans le vif des questions soulevées par mon interpellation, ce qui s'est passé avec et après l'acci- dent de Tchernobyl pose, parmi d'autres, trois problèmes politiques majeurs (et j'en reste aux problèmes politiques, parce que je crois que telle est notre tâche), que je voudrais évoquer ici brièvement. Il s'agit du problème de l'informa- tion de la population, de la question de la sécurité des centrales nucléaires déjà en service et, problème principal, de la politique énergétique et de l'avenir du nucléaire. En ce qui concerne l'information de l'opinion publique, le moins que l'on puisse dire est qu'elle a été insatisfaisante et contradictoire. Certes, il faut condamner l'insuffisance de l'information de la part des autorités soviétiques. Mais l'in- formation que l'on a donnée en Suisse et en Occident en général est loin d'être à l'abri de la critique. Sans vouloir entrer dans les détails c ue vous connaissez tous, je pense ici aux confusions entretenues en matière d'unités de mesures de la radioactivité, aux divers discours prétendant qu'il n'y avait rien à craindre, accompagnés en même temps de mesures généralement contradictoires, de prévention et de nouvelles pas toujours rassurantes. De toute cette façon d'informer, l'on peut tirer, du moins j'en tire, deux conclusions: la première; c'est que le doute est permis à propos du fait que l'on a fourni toutes les informa- tions que l'on aurait pu donner, c'est-à-dire que l'on peut se poser la question de savoir si l'on n'a pas cherché à minimi- ser les faits les plus graves. A ce propos, je voudrais enten- dre là-dessus une réponse de la part du Conseil fédéral. Deuxièmement, malgré toutes les affirmations faites aupara- vant, tous les responsables scientifiques, politiques, les autorités administratives, ont donné l'impression de ne pas maîtriser la situation, d'être débordés par les événements. Cela ne peut qu'ajouter des questions encore plus pres- santes au sujet des risques auxquels la politique nucléaire nous expose. Quant à la sécurité des centrales nuclaires, il semble évi- dent, après toute la série d'accidents qui ont touché les pays de l'Est comme de l'Ouest, que compte tenu du développe- ment de l'industrie nucléaire, prétendre que nos installa- tions sont plus sûres que celles de Tchernobyl ne change pas grand-chose à la situation. C'est-à-dire à l'hypothèse que malgré tout un accident majeur est toujours possible et que les conséquences de celui-ci seraient de nature telle qu'il ne pourrait être assimilé à un accident traditionnel. Le moins que l'on puisse dire, sur la base de ces informations, est que la technique des centrales nucléaires n'est pas maîtrisée par l'homme. Mais l'information de la population et le renforcement des mesures de sécurité qui découlent de ces considérations ne peuvent être que des mesures à brève échéance, importantes, mais insuffisantes/Ce qui est arrivé à Tchernobyl, en réalité et c'est ma conclusion, pose une fois de plus le problème de fond qui est celui de l'utilisation pacifique du nucléaire. Il apparaît de toute une série d'élé- ments qu'une telle politique soulève trop de questions, laisse trop de problèmes non résolus pour être poursuivie sans autre. Je pense ici et je l'ai déjà rappelé à l'élimination des déchets radioactifs, à la sécurité des centrales, aux conséquences de la pollution radioactive sur l'environne- ment et sur la santé de l'homme. Dès lors, le vrai problème à aborder est celui d'une politique qui opte pour l'instauration d'une politique énergétique qui lui permette de renoncer le plus rapidement possible au nucléaire, politique faisant une large place à l'économie d'énergie et à la recherche dans les énergies renouvelables et qui s'engage à mettre sur pied un programme qui prévoie le renoncement à la construction de toute* nouvelle centrale, en particulier de celle de Kaiseraugst, et à la fermeture progressive des installations en service. Voilà sommaire- ment les questions que j'ai soulevées par mon interpellation et à propos desquelles j'attends une réponse précise de la part du Conseil fédéral. 06.430 Interpellation der CVF-Fraktion Interpellation du groupe démocrate-chrétien Schmidhalter: Die Fragen, die die CVP zu Tschernobyl stellt, sind von der Sorge unserer Bevölkerung über den von diesem Werk verbreiteten radioaktiven Ausfall getragen. Es hat dermassen an exakten Informationen gefehlt, dass im schweizerischen Medienwald über diese Sache ein richtiger Wirrwarr entstanden ist. Grösser wurde dieses Durcheinan- der noch durch die Informationen, die von ausserhalb unse- rer Grenze kamen und die feststellen Messen, dass fast jedes Land die Situation anders beurteilt. Hin/iu kam noch, dass sich ganze Völkerstämme fragen mussten, wohin sie sollten, wenn die Bevölkerung in Luftschutzkellern Zuflucht neh- men müsste. Die CVF-Fraktion sieht deshalb der Beantwor- tung der in dieser Interpellation gestellten Fragen mit Inter- esse entgegen. Ergänzend möchte ich als Sprecher der CVP folgende Ansicht, die von der Mehrzahl unserer Fraktion vertreten wird, anführen: 1. Internationalisierung des Kernenergieproblems: Es ist</w:t>
      </w:r>
    </w:p>
    <w:p>
      <w:r>
        <w:t>Accidents nucléaires (interpellations urgentes) 796 N 16 juin 1986 uns bewusst, dass das Problem der Kernenergie nur interna- tional gelöst werden kann. Was würde uns beispielsweise ein Ausstieg aus der Kernenergie, wie er in unserem Lande hier und dort gefordert wird, nützen, wenn unsere Nachbar- länder Kernenergie gewinnen und Kernkraftwerke bauen? Die Wolke von Tschernobyl hat uns in erschreckendem Ausmass gezeigt, dass radioaktive Ausfälle vor der Grenze der Nachbarländer nicht Halt machen. Der Bundesrat wird deshalb wohl alle geeigneten Schritte unternehmen, um zusammen mit anderen Ländern brauchbare Verhaltens- und Abwehrmassnahmen zu finden. 2. Denkpause für unsere Kernkraftwerke: Abzuwägen ist allerdings, ob uns das Vorkommnis von Tschernobyl in Sachen Kernenergie nicht eine mehrjährige Denkpause auf- zwingt. Die Bevölkerung ist gegenwärtig so sensibilisiert, dass der Bau neuer Kernkraftwerke vorerst in den Hinter- grund gestellt werden muss. Dieses Moratorium muss dazu benutzt werden, zuerst die Sicherheit unserer Leute in Abhängigkeit von in Betrieb stehenden Kernkraftwerken bis ins kleinste Detail nachzuprüfen. Auf keinen Fall dürfen wir uns von jenen Stimmen beeinflussen lassen, die behaupten, einen Fall Tschernobyl gebe es bei uns überhaupt nie. Auch Kernkraftwerke im Westen sind verletzbar. Es versteht sich von selbst, dass auch die Frage der Sicherheit international zu lösen ist. 3. Bedarf und Ersatz: Klar ist auch, dass unsere Wirtschaft ohne Energie nicht funktionieren kann, dass deshalb der jährliche Mehrverbrauch, der nicht wegzuleugnen ist, irgendwie aufgefangen werden muss. Wir sind der Auffas- sung, dass dies durch eine geeignete Sparpolitik und die Verwendung von Alternativenergien vorerst zu erreichen ist. Wenn ich von Sparen rede, so meine ich, dass wir auf diesem Gebiete Erfolg haben, durch Renovation und Ver- besserung der Wirkungsgrade, durch modernere Haus-und Energiespartechnik und auch durch eine bessere Förderung des öffentlichen Verkehrs. Eine grosse, erneuerbare Kraftquelle liegt zudem in unseren hydraulischen Kraftwerken. Ich denke dabei nicht so sehr an Neubauten, vielmehr an eine Erneuerung und den Ausbau der bestehenden. Dies kann erfolgen, indem man den Wir- kungsgrad der bestehenden Werke verbessert und die Stau- kapazität vergrössert. Dass solche Bauten nur in Ueberein- stimmung mit dem Naturschutz zu geschehen haben, ist eine Selbstverständlichkeit. Eine totale Ablehnung dieses Weges schiene nur wenig sinnvoll, denn irgendwoher muss ja die Energie kommen. Viel stärker aber als im bisherigen Masse haben wir nach alternativen Energien zu forschen. 4. Ein neuer Bundesverfassungsartikel oder die Definition unserer zukünftigen Energiepolitik: Um dieses Problem bes- ser in Griff zu bekommen, brauchen wir einen neuen Energieartikel in der Bundesverfassung, wie er von unserer Fraktion und von Herrn Nebiker schon vor zwei Jahren gefordert wurde. Nach jahrelangen Bemühungen und Aus- einandersetzungen ist der Energieartikel im Februar 1983 zwar nicht am Volksmehr, aber am Ständemehr knapp gescheitert. Nach Ablehnung der Atom- und Energieinitia- tive haben 35. CVP-Nationalräte diese Motion unterbreitet. Die Gründe, die dazu führten, sind heute noch verstärkt worden durch den Fall Tschernobyl. Der Bundesrat hat in letzter Zeit versucht, die Verantwortung für eine sichere, wirtschaftliche und umweltschonende Energieversorgung an die Kantone abzugeben. Die Sorge um diese Energie ist aber eine Daueraufgabe. Die neuste Entwicklung legt uns nahe, mit der Energie sparsam umzugehen. Auch nach Tschernobyl muss die Forderung nach umweltfreundlichen Energieformen aufrecht erhalten bleiben. Hinzu kommt, dass wir als eines der ersten staats- politischen Ziele die Unabhängigkeit unseres Landes sichern wollen. Deshalb muss auch unser Bestreben dahin gehen, vom Standpunkt des Energiebezuges möglichst unabhängig zu werden. Das legt uns auf, vom heutigen Erdölverbrauch, der für uns immer noch die Hauptenergie- quelle darstellt, auf andere Energieträger umzusteigen. Unser Ziel kann so definiert werden, wie es in der GEK formuliert ist: Forschen, Substituieren, Sparen und Vor- sorgen. Es bestehen in der Bundesverfassung verschiedene Artikel, die sich mit Energiefragen befassen. Alle diese energierele- vanten Verfassungsartikel verfolgen aber kein gemeinsames Energiekonzept und damit nicht eine schweizerische Energiepolitik. Es ist ein solches noch zu erarbeiten, wobei wir festhalten, was Aufgabe der Kantone und was Aufgabe des Bundes ist. Die Verfassung hat für diese Aufgabentei- lung die Grundlage zu bilden. Heute fehlt eine solche Grundlage. Man spricht von der Bildung kantonaler Energiefachstellen, von kantonalen Energiekonzepten, der Sanierung kantonaler Bauten in Sachen Energieversorgung etc. Das entspricht der Zeit und den jetzigen Umständen, aber sowohl die kantonalen Verfassungsgrundlagen, zum mindesten in vielen Kantonen, wie auch die des Bundes für ein umfassendes Konzept fehlen. Es ist daher die Aufgabe des Bundes, Zielsetzungen und Anleitungen zu erlassen, die eine gewisse Vereinheitlichung gewährleisten und so die Grundlage für eine annehmbare Energiepolitik schaffen. Der Bund müsste sich auf das Uebergeordnete und Notwendige in der Gesetzgebung beschränken. Die Bestrebungen des Bundesrates, die Kantone mehr an einer verantwortlichen Energiepolitik zu interessieren, sind zu befürworten und weiterzuführen. Parallel hierzu sind aber die Arbeiten für einen neuen Verfassungsartikel aufzu- nehmen. Unsere Partei hat einen Text für einen neuen Verfassungsartikel erarbeitet. Er könnte als Grundlage für das Vernehmlassungsverfahren dienen. Die Erfahrungen, die wir über Tschernobyl in der letzten Zeit gemacht haben, erlauben keine Verzögerung. Ich ersuche den Rat, die hin- terlegten Motionen noch in dieser Session zu behandeln. Die Kernenergie, wie sie heute in den Leichtwasserreaktoren in der Schweiz produziert wird, hat eine voraussichtliche Lebensdauer von 20 bis 25 Jahren. Nach dieser Zeit müssen die Werke erneuert werden. Wenn Forschung und Entwick- lung gezielt weitergehen, wird es möglich sein, in einer neuen Phase bessere und noch sicherere Kernreaktoren zu bauen. Wir verlangen nicht einen totalen Stopp und eine Stillegung der bestehenden Anlagen, wir möchten aber keine neuen Anlagen, bevor alle vorgenannten Fragen eingehend geprüft und abgeklärt sind. 86.436 Interpellation Fetz Frau Fetz: Tschernobyl hat mit tödlicher Klarheit gezeigt, wovor wir von der Anti-AKW-Bewegung seit Jahren gewarnt haben: Die zivile und militärische Atomtechnologie ist eine Katastrophe für die Menschheit, eine tickende Zeitbombe. Tschernobyl hat mit letzter Deutlichkeit gezeigt: Die Zeit zum radikalen Umdenken, zum Ausstieg aus der Atomtech- nologie, ist überfällig, denn der nächste Super-GAU ist jederzeit und überall möglich. Allein im ersten Monat nach Tschernobyl sind ein Dutzend Unfälle, Havarien, Beinahe- Katastrophen in den so sicheren AKWs des Westens bekannt geworden. Die atomare Verseuchung kennt keine Grenzen, keine Sicherheitssysteme; kein noch so ausgeklü- geltes Evakuationsszenario kann uns vor den Folgen schützen. Tschernobyl hat aber noch etwas Schlimmes mit Klarheit gezeigt: die Ignoranz und verantwortungslose Beschwichti- gungstaktik von Bundesrat und Behörden gegenüber der betroffenen Bevölkerung. Statt umfassender Information und echter Aufklärung wird nur das weitergeleitet, was den Mächtigen in diesem Staate scheinbar erlaubt, die Szene im Griff zu behalten. Eine Handvoll Männer von KAC und NAZ setzen willkürlich geltendes Recht ausser Kraft und ver- harmlosen die Gefahren - alles unter dem Schutz des Bun- desrates. Die Bundesverfassung beauftragt die Regierung, Leben und Gesundheit der Bevölkerung zu schützen. Der Bundesrat aber-allen voran Herr Schlumpf-hat voreilig jenen Kreisen Schutz versprochen, die den gesundheitlichen Ruin der</w:t>
      </w:r>
    </w:p>
    <w:p>
      <w:r>
        <w:t>16. Juni 1986 N 797 Reaktorunfälle (Dringliche Interpellationen) Bevölkerung bewusst als Risiko in Kauf nehmen. Er hat über alle Aengste der betroffenen Menschen hinweg zu den AKW- Aktionären gesprochen und sich damit als Landesvater dis- qualifiziert. Ruhe und Ordnung, der möglichst geringe Scha- den der Wirtschaft, das waren offensichtlich viel wichtigere Probleme als die Gesundheit der Bevölkerung. Der Preis für den Atomstaat ist der Ueberwachungsstaat. Auf der Strecke geblieben sind die Glaubwürdigkeit von Bundesrat und Behörden, auf der Strecke geblieben ist vor allem aber auch die Demokratie. Wir alle sind völlig wehrlos verstrahlt worden, und unser Erbe wird über Jahrzehnte belastet sein. Dies hätten weder perfekte Alarmsysteme noch international abgestimmte Grenzwerte verhindert, und noch so einheitliche Schutzmassnahmen werden auch ein nächstes Mal nicht mehr als Kosmetik sein. Radioaktive Strahlung ist Gewalt. Sie wird sich immer wie- der unserer Beherrschung entziehen. Die einzige lebensbe- jahende Folgerung aus Tschernobyl kann nur der völlige Verzicht auf die Atomenergie sein, und zwar möglichst rasch. Stichtag soll der 1. August 1991 sein. Dann feiert die Eidgenossenschaft ihren 700. Geburtstag. Machen wir uns das schönste, das wichtigste Geschenk für uns und unsere Nachkommen: Steigen wir aus aus der Atomfalle! Die tech- nischen und wissenschaftlichen Grundlagen dafür sind von unseren Umweltorganisationen längst erarbeitet und entwickelt worden. Nutzen wir sie jetzt! Dazu braucht es nur den gemeinsamen politischen Willen und den Mut zum Umdenken. Der Kampf für die Erreichung dieses Zieles wird sehr viel Energie kosten. Bewahren wir uns deshalb die Angst, die Empörung und die Wut, die wir nach Tschernobyl gehabt haben und immer noch haben - und zwar offen und ungeglättet! Im Namen der Tausenden .von Frauen, die in den letzten Wochen nicht wuss'ten, wie sie ihre Kinder vor den bedrohli- chen Folgen von Tschernobyl schützen sollen, verlese ich Ihnen hier einen Appell, der von ihnen verfasst worden ist: «Wir gelangen an Sie, um Ihnen mitzuteilen, dass wir das Vertrauen in Sie, unsere Regierung, unser Parlament, verlo- ren haben. Wir glauben Ihnen nicht, wenn Sie behaupten, die Folgen einer Atomkatastrophe seien für uns und unsere Kinder harmlos, wo doch Wissenschaftler seit Jahren bewie- sen haben, dass schon kleinste Dosen radioaktiver Stoffe genügen, um diejenigen Zellen zu schädigen, welchefürdie Abwehrkräfte des Körpers verantwortlich sind. Damit steigt das Infektionsrisiko, Viren, Bakterien und Krebszellen kön- nen sich leichter vermehren. Ganz besonders gefährdet sind unsere Kinder, deren Abwehrkräfte noch nicht voll entwik- kelt sind. Angesichts dieser Tatsachen sehen wir uns gezwungen, die ganzen Geschichten von Grenzwerten und ungefährlichen rem-Dosen schlicht als Lügen zu betrachten. Wenn Sie noch einen Funken Aufrichtigkeit in sich finden, lesen Sie bitte das Buch von Ralph Graeub: 'Der Petkau- Effekt und unsere strahlende Zukunft'. Vielleicht werden Sie sogar einsehen, dass es keine friedliche Nutzung der Atom- energie gibt, dass sie in jedem Fall, durch Bomben wie durch Kraftwerke, tödlich ist. Falls Sie nicht überzeugt sind, fordern wir Sie auf, die Revisionsarbeiten im AKW Mühle- berg zu übernehmen. Lassen Sie sich mal verseuchen. Sie sind zynisch, Herr Schlumpf, Herr Egli, wenn Sie uns sagen, wir müssten lernen, mit einen sogenannten Rest-Risiko zu leben. Seien Sie ehrlich, sagen Sie uns offen, dass wir bereit sein sollen, notfalls unser Leben und das Leben unserer Kinder zu opfern für Betonklötze, die Strom und Radioaktivität produzieren. Wir glauben Ihnen nicht, Ihr Damen und Her- ren aus Regierung und Parlament, wenn Sie uns weisma- chen wollen, dass ohne Atomstrom nichts mehr läuft. Ohne Atomstrom werden unsere Haushalte, der öffentliche Ver- kehr, ja sogar die Wirtschaft weiterfunktionieren. Das ein- zige, das nicht mehr stimmen wird, ist die sinnlose Ver- schwendung, sind die Milliardenprofite der Atomwirtschaft. Warum verschweigen Sie uns, dass ein Teil des Atomstroms -vergleichbar mit der Leistung von Leibstadt oder Gösgen - nur für den Export gebraucht wird? Warum verschweigen Sie uns, dass die Wasserkraftwerke veraltet sind und lei- stungsfähiger gemacht werden könnten? Wo bleiben die Bundesgelder, die dringend für die Forschung von Alterna- tivenergien gebraucht werden? Falls Sie nicht mehr wissen, wo Sie das Geld hernehmen wollen, möchten wir Ihnen empfehlen, die Armee, die wir nie brauchen wollen, aufzulö- sen. Würde das nicht Milliarden freisetzen? Sie versprechen uns sichere Atomkraftwerke. Diese Sicher- heit bringt für uns aber nur immer mehr staatliche Kontrolle, polizeiliche Ueberwachung und die weitere Militarisierung unserer Gesellschaft. Wir haben in den letzten Wochen, als wir verzweifelt in den Läden das ausverkaufte Milchpulver gesucht haben, endgültig das Vertrauen in Sie verloren, denn für Sie gelten Profite mehr als unser Leben. Wir for- dern die Stillegung aller Atomkraftwerke. Wir wollen eine Zukunft, in der wir alle ohne Gesundhertsrisiko in Frieden mit der Natur und den Menschen leben können. Wir wollen alle leben.« (Anhaltender Beifall auf der Tribüne. Spruchbänder werden entrollt. Unruhe. Glocke des Präsidenten) Le vice-président: La séance est suspendue. Die Sitzung wird bis um 16.15 Uhr unterbrochen La séance est suspendue jusqu'à 16 h 15 Le vice-président: Nous reprenons nos débats. Je tiens tout d'abord à déplorer vivement que certaines personnes, s'abritant derrière les règles de notre démocratie, troublent l'ordre et la sérénité qui doivent présider aux délibérations du Parlement. Je rappelle par ailleurs au public des tribunes qu'il doit s'abstenir de toute marque d'approbation ou de désapprobation. Je souhaite éviter l'expulsion des tribunes des personnes qui troubleraient l'ordre, cela conformément à l'article 48 du règlement du Conseil national. 56.437 - Interpellation Günter Günter: Seit der Einführung der Papierkörbe in diesem Saal wissen Sie, dass ich für Ordnung bin. Aber ich muss Ihnen sagen: Ich verstehe diese Frauen, die uns mit den Blumen ein Zeichen geben wollten, auch wenn ich genau weiss, dass es verboten ist; denn Blumen sind immer besser als Strahlen, (teilweise Beifall) Diese Frauen sind immerhin Trä- gerinnen ungeborenen Lebens und damit direkt betroffen. - Jetzt zurück zu unserer Interpellation. Kein Zweifel, dass unsere Behörden von der Katastrophe von Tschernobyl völlig überrascht waren. Die vorhandenen Instrumentarien waren für einen kleinen Unfall in einem schweizerischen Atomkraftwerk oder für einen Nuklearkrieg gedacht und daher nicht anwendbar. Wir haben zwar in den letzten 20 Jahren oft darauf aufmerksam gemacht, dass ein «Super-GAU» möglich sei. Offizielle Berechnungen liegen vor. Wir haben gewarnt, dass sie wahrscheinlich nicht stim- men und zu optimistisch sind. Jahrelang hat man aber von Behördeseite die Kernkraftgegner und -warner als Spinner, Sandalenheilige und Körnchenpickerangesehen und kaum ernstgenommen. Man hat auf die selbstsicheren, krawatten- tragenden Experten der Atomindustrie gehört. Kernkraft sei sauber, sicher, umweltfreundlich, hiess es, und zuletzt mögen wohl alle, die beteiligt waren, ihre eigene Propa- ganda geglaubt haben. Dabei handelt es sich bei dem, was in Tschernobyl geschah, um etwas, das in ähnlicher Form durchaus auch hier geschehen könnte, und ich danke Herrn Schmidhalter, dass er das immerhin zugegeben hat. Es heisst aber immer noch, dass unsere Anlagen sicher seien. Ich habe mir in den vergangenen Wochen zusammenge- stellt, welche Länder - gemäss Zeitungsberichten - ihrer Bevölkerung sagen, sie hätten die sichersten Anlagen der Welt. Das war in der Bundesrepublik Deutschland, Frank- reich, den USA, Grossbritannien, Formosa, Korea, Indien und natürlich auch der Schweiz der Fall. Die Liste ist nicht vollständig, sie könnte ohne weiteres verlängert werden. Ein Kommentar ist überflüssig.</w:t>
      </w:r>
    </w:p>
    <w:p>
      <w:r>
        <w:t>Accidents nucléaires (interpellations urgentes) 798 N 16 juin 1986 Wir haben am letzten Freitag an der Uni Bern ein Hearing mit bestandenen Experten des Bundes, aber auch kritischen Fachleuten durchgeführt. Dabei haben sich erstaunlicher- weise sogar Uebereinstimmungen ergeben, nämlich fol- gende: 1. Die Schweiz hat in Europa die höchste natürliche Radio- aktivität. 2. Die Bestrahlung aus Tschernobyl hat diese Aktivität ver- doppelt bis vervierfacht. 3. Es gibt keine harmlosen Strahlen; namentlich für Erb- schäden und für die Entstehung des Krebses sind auch kleinste Dosen schädlich. 4. Es wird heute nicht mehr ausgeschlossen, dass langdau- ernde, niedrigere Strahlen zu viel mehr Schäden führen könnten, als man das bisher geglaubt hat, und vor allem zu mehr Schäden als durch die Direktbestrahlung. Der soge- nannte Petkau-Effekt soll endlich ernstgenommen werden. 5. Die Experten rechnen mit 300 bis 800 zusätzlichen Krebs- toten in den nächsten 20 Jahren in der Schweiz. Bei diesen 300 bis 800 Krebstoten sind alle diejenigen nicht Inbegriffen, die einen Krebs überleben werden, zum Beispiel Frauen nach einer Brustamputation. 6. Es ist unbestritten, dass bei einer Reduktion der Strah- lung auf die Hälfte die Zahl der Opfer nur halb so gross wäre. Nun gibt es einen alten juristischen Grundsatz: Ultra posse nemo obligatur, das heisst man kann niemanden zu etwas verpflichten, das er nicht kann. Hätten unsere Behörden nicht handeln können? Unsere Behörden hätten handeln können! Drei Argumente sprechen dafür: I.Sie haben sich nicht vorbereitet, weil sie nicht daran glaubten, dass so etwas passieren könnte. 2. Durch die einfache Massnahme, die Milch während dreier Wochen wegzuschütten, hätte die Strahlendosis, die wir aufgenommen haben, auf die Hälfte reduziert werden kön- nen und damit auch die Zahl der Opfer. 3. Die Kommission für AC-Schutz hat widerrechtlich die Strahlenschutzverordnung ausser Kraft gesetzt. Wer mit Juristen diese Verordnung liest, vor allem die Artikel 1,4,44 und 45, für den besteht kein Zweifel, dass sie gilt. Dennoch hat man sie missachtet. Der Entschluss dieser Kommission ist ohne Präzedenz in unserer Geschichte. Viele von uns, und vor allem die Jungen, werden sie mit dem Leben bezah- len. Es muss daher eine Untersuchungskommission des Parlamentes tätig werden. Die Fehler der Zuständigen wer- den beamtenrechtliche, aber auch strafrechtliche Folgen haben. Eigentlich - und es wundert mich, dass das nicht geschehen ist - hätte die Untersuchung schon lange von den Justizbehörden eingeleitet werden müssen, denn hier wurden Leib und Leben gefährdet, und zwar fahrlässig, wenn nicht gar mutwillig. Wirtschaftliche Interessen wurden über den Schutz der Gesundheit gestellt. Das haben wir zwar schon anderweitig bei Umweltproblemen behauptet, aber hier ist es jetzt endlich beweisbar! Hat die KAC falsch entschieden, indem sie keine Massnahmen anordnete und die Gesetze missachtete, werden Haftpflichtprozesse auf den Bund zukommen, zu Recht übrigens. Im Namen der Landesring/EVP-Fraktion verlange ich, dass die Geschäftsprüfungskommission sofort eine Gruppe ein- setzt, welche sich an die Untersuchung dieser unglaubli- chen Vorfälle macht. Hier hat sich eine Expertengruppe, möglicherweise mit Billigung des Departementes, über gül- tige Gesetze hinweggesetzt, zum leibhaftigen Schaden Vie- ler. Das ist ein eindeutiger Fall für eine Untersuchung! Die Fragen meiner Interpellation können heute nicht abschliessend beantwortet werden. Sie werden und müssen in dieser Untersuchungskommission aufgeworfen werden. Ich hoffe aber, dass Sie, Herr Bundespräsident Egli und Herr Bundesrat Schlumpf, zu dieser Untersuchung Hand reichen werden. Für mich ist klar, dass wir dann kritische Experten anhören müssen, und zwar in aller Oeffentlichkeit; denn es geht um die Gesundheit unserer Kinder. Vergessen wir nicht: Es gibt überall auf der Welt so viele Atomkraftwerke, und vor allem in Europa, dass der nächste GAU vorprogrammiert ist. 1979 hatten wir Harrisburg, 1986 Tschernobyl, unsere strahlende Zukunft ist vorprogrammiert. Wenn wir Schriften der Elektrizitätswerke zum Thema Kern- energie lesen, wie sie zum Beispiel im September 1984 noch publiziert wurden, wirken sie heute grotesk, fast zynisch. Ueberall steht, Kernenergie sei sicher, sauber, umwelt- freundlich. Wenn Sie dagegen «Jenseits der Sachzwänge» (Broschüre von WWF und SES), eine Veröffentlichungen der Umweltorganisationen, lesen - diese Publikation ist jetzt zehn Jahre alt-, braucht auch heute daran kein Buchstabe geändert zu werden. Das sagt einiges darüber aus, wer glaubwürdig argumentiert. Ich habe Ihnen von diesem Hearing an der Uni Bern erzählt, wo Philosophen, Wissenschafter, Juristen und Politiker zusammenkamen. In der dreistündigen Befragung kamen die Teilnehmer zu folgenden Schlussfolgerungen: Erstens: Die Verantwortung für kommende Generationen muss in Zukunft viel schwerer wiegen. Es gibt auch in Sachen Ethik Fachleute, und wir sollten vielleicht einmal auf sie hören. Zweitens: Der «technologische Fortschritt» darf nicht länger auf Kosten von Umwelt und Gesundheit von Mensch und Umwelt geschehen. Es wurde von allen Experten - dies meine dritte Schlussfol- gerung - zugegeben, dass langdauernde niedrige Dosen möglicherweise viel mehr Schäden verursachen, als man bis heute geglaubt hat. Daraus entstand dann die zentrale For- derung, dass in Ost und West die Atomtechnologie sofort zu stoppen ist - zumindest, bis man über weitere Kenntnisse verfügt. Nun noch eine Bemerkung in ganz anderer Hinsicht: Ich konnte am Samstag der Delegiertenversammlung der Schweizerischen Feuerwehrleute beiwohnen. Mit grosser Scham bin ich mir dort bewusst geworden: Haben wir nicht fast vergessen und verdrängt, wieviel wir den rund 30 Feuer- wehrleuten verdanken, welche in den ersten Stunden dort im Stahlenmeer der brennenden Reaktorruine ausgeharrt haben, um das Uebergreifen auf den zweiten Reaktor zu verhindern? Ich habe Ausdrücke wie «Helden der Nation» bisher für schwülstige sozialistische Rethorik gehalten. Aber es zeigt sich jetzt immer klarer, dass diese tapferen Männer offenbar im Wissen um die tödliche Wirkung der Strahlen ausgeharrt haben, um Schlimmeres zu verhindern. Wäre ihr Heldenmut nicht gewesen, könnte die Strahlenbelastung von uns in der Schweiz heute bis zehnmal grosser sein. Ihrer sollten wir vielleicht auch einige Momente gedenken: Sie sind Winkelriede des Atomzeitalters. Vor allem sollten wir ihrer auch gedenken, weil etliche noch schlimme Leiden vor sich haben, bevor der Tod sie von der Strahlenkrankheit erlösen wird. Wo bleiben Zeichen der Schweiz auf menschlicher und persönlicher Ebene diesen tapferen Männern und ihren Familien gegenüber? Unsere Kinder, unsere Neugeborenen und Ungeborenen verdanken ihnen nämlich viel! Vielen sind wohl die. Augen aufgegangen. Ich hoffe, dass das nicht nur eine kurze Reaktion ist, sondern dass diese Nachdenklichkeit solange anhält, wie die strahlenden Nukleide Strontium, Cäsium usw. bei uns strahlen werden, d. h. einige Jahrzehnte. Ich möchte mit einem Zitat schliessen, das am 18. April dieses Jahres ein Befürworter der Kernenergie in der «Neuen Zürcher Zeitung» schrieb, ein Zitat, welches sich hoffentlich nie mehr- nie mehr!-ein Kernkraftbefürworter zu schreiben erlauben wird: «Die Opposition gegen die Kernenergie ist wohl eines der skurrilsten Phänomene unse- rer Zeit und steht in direktem Zusammenhang mit Dämonen- und Hexenwahn früherer Jahrhunderte.» Die brutale Realität hat diese unglaubliche Vorstellung eines Atombefürworters korrigiert, hoffentlich definitiv. An uns ist es nun, zu handeln!</w:t>
      </w:r>
    </w:p>
    <w:p>
      <w:r>
        <w:t>16. Juni 1986 N 799 Reaktorunfälle (Dringliche Interpellationen) 86.441 Interpellation der FdP-Fraktion Interpellation du groupe radical-démocratique Villiger: Was in Tschernobyl geschah, hätte eigentlich nicht geschehen dürfen, und das macht uns nachdenklich und besorgt. Wer in diesem Lande politische Verantwortung trägt, muss Tschernobyl zum Anlass nehmen, grundsätzli- che Fragen zu überdenken. Dürfen die Menschen Kräfte entfesseln, die so grauenhafte Folgen haben können? Sind wir noch in der Lage, den Geist in der Flasche zu beherr- schen? Ist unser Wohlstand einen solchen Preis wert? Tschernobyl hat gezeigt, dass das Risiko von Kernkraft anders zu bewerten ist als etwa jenes eines Staudammes. Die Feststellung, jede Technologie habe halt ihre Risiken, genügt nicht, weil die räumlichen und zeitlichen Auswirkun- gen eines Reaktorunfalles ein Ausmass annehmen können, das mit normalen Massstäben nicht gemessen werden kann. Vergleichbar gravierend sind wohl nur noch die Folgen der Verbrennung fossiler Brennstoffe für unsere Atmosphäre. Allerdings zeigen sich diese nicht schockartig, sondern erst allmählich. Vielleicht ist das noch gefährlicher, weil ein Schock sofort Gegenmassnahmen weckt und provoziert, während eine schleichende Vergiftung zur Gewöhnung führt, bis es vielleicht zu spät ist. Tschernobyl hat zu einer weiteren schmerzlichen Erkenntnis geführt: Weil sich Kernkraftunfälle über grosse Distanzen auswirken können, bestimmt nicht unsere eigene Energie- politik allein unsere Risiken. Deshalb sind unsere Sicher- heitsprobleme weder durch die sichersten Reaktoren bei uns noch durch einen allfälligen Ausstieg aus der Kernkraft lösbar. Andere bestimmen über ein Gefährdungspotential, das auch uns betrifft. Nach Auffassung der freisinnig-demokratischen Fraktion, in deren Namen ich hier sprechen darf, müssen diese Erkennt- nisse zu Konsequenzen auf den drei Gebieten Reaktorsi- cherheit, Katastrophenbewältigung und Energiepolitik ganz allgemein führen. Zuerst zur Reaktorsicherheit: Für mich steht fest, dass der Sicherheitsstandard der 28 sowjetischen RMBK-Reaktoren ungenügend ist: Die Kombination Graphit, Wasser und Zir- kon ist bei hohen Temperaturen hochexplosiv; ein Kühlmit- telverlust führt wegen eines positiven Temperaturkoeffizien- ten zu einer Leistungserhöhung, und die Sicherheitshülle fehlt. Dazu kommen die bekannten planwirtschaftlichen Qualitätsprobleme. Demgegenüber weisen die westlichen Reaktoren schon konzeptionell weniger Risiken auf. Zudem sind Qualität der Fertigung und Qualifikation des Personals besser. Eine akute Angst vor unseren Reaktoren ist unbegründet, und wer mit dem Slogan «Tschernobyl ist überall» Panik verbrei- tet, nutzt verantwortungslos die Angst der Menschen für politische Zwecke. Trotzdem wäre die Antwort zu einfach, bei uns sei alles sicherer und es seien keine Lehren zu ziehen. Zum einen ist nicht von vornherein gesagt, dass sicherer auch sicher genug bedeutet. Und zum anderen ist der potentiellen Gefährdung durch ausländische Reaktoren Rechnung zu tragen. Die freisinnig-demokratische Fraktion leitet daraus zwei For- derungen ab: 1. Die Vorgänge in Tschernobyl sind eingehend zu analysie- ren und es sind Lehren daraus zu ziehen. Allfällige Verbes- serungen der Reaktorsicherheit sind umgehend zu realisie- ren. Mit dieser Aufgabe sind die besten Fachleute zu betrauen, die sich auf internationaler Ebene finden lassen. 2. Wo im Ausland Kernreaktoren mit mangelhaften Sicher- heitssystemen stehen, sind diese auf den modernsten Sicherheitsstandard zu bringen. Dabei ist massivster inter- nationaler Druck nötig. Die internationalen Sicherheitsan- forderungen sind auf höchstem Niveau zu harmonisieren. Deren Einhaltung durch Kontrollen ist sicherzustellen. Das gilt nicht etwa nur für die russischen Reaktoren, sondern beispielsweise auch für die 33 Magnoxreaktoren, die in Westeuropa ohne Sicherheitsbehälter laufen. Notfalls müs- sen solche Reaktoren abgeschaltet werden, bis sie den neuen Anforderungen genügen. Ich komme nun zum Problem der Katastrophenbewältigung: Obwohl für uns Schweizer meines Erachtens eine beachtli- che Gefährdung nie bestand, mussten die zuständigen Behörden ein Krisenszenario bewältigen. Zudem war nicht sicher, ob es nicht zu wirklich gefährlichen Situationen kommen könnte. Im Gegensatz zu einigen Dramaturgen in diesem Saal ist unsere Fraktion der Meinung, die Behörden hätten die Probe im wesentlichen bestanden, wenn auch nicht gerade glanzvoll. Sie versuchten, besonnen und ver- antwortungsvoll zu handeln, was sich vom teilweise wahl- taktisch beeinflussten Getue im nördlichen Nachbarland wohltuend abhob. Trotzdem sind Verbesserungen möglich. Wir fordern den Bundesrat auf, die Erfahrungen systema- tisch auszuwerten und Konsequenzen zu ziehen. Insbeson- dere ist die behördliche Informationspolilik zu überprüfen. Es stellt sich auch die Frage, ob der Zivilschutz genügend auf die Hilfeleistung in Katastrophenfällen vorbereitet ist. Gestatten Sie mir noch ein Wort zum Verhalten der Medien! Das unverantwortliche Informationsgebaren der Sowjet- union ist ein Beleg dafür, dass nur freie Medien eine rück- haltlose Information über derartige Vorkommnisse zu erzwingen und damit zu gewährleisten vermögen. Aller- dings müssen sich die Medienschaffenden bewusst sein, dass im Krisenfall eine besondere Verantwortung auf ihnen lastet. Wer unverhältnismässig aufbauscht und systematisch das Vertrauen in die Behörden untergräbt, wird dieser Ver- antwortung nicht gerecht. Das dürften sich vielleicht auch ein paar Journalisten in der Schweiz merken. Zudem hat sich gezeigt, dass der Informationswirrwa.rr des Deutschen Fernsehens viele Mitbürger verunsichert hat. Es stellt sich die Frage, wieweit unser Land noch in der Lage ist, ange- sichts grenzüberschreitender elektronischer Medien seine Infor.mationsautonomie auch im Krisenfall zu bewahren. Ich komme zur vielleicht wichtigsten Frage, nämlich derjeni- gen, ob unsere Energiepolitik nach Tschernobyl der Korrek- tur bedürfe oder nicht. Das Dilemma ist offensichtlich. Einer- seits beinhalten die beiden grossen Energiequellen, nämlich die fossilen Brennstoffe und die spaltbaren Materialien, qua- litativ wohl unterschiedliche, aber immerhin Risiken ähnli- cher Grössenordnung. Andererseits ist unsere internatio- nale Konkurrenzfähigkeit und damit unser Wohlstand ohne genügend Energie nicht aufrechtzuerhalten. Zudem haben die vielgepriesenen Alternativenergien den Beweis noch nicht erbringen können, dass sie einen massgeblichen Bei- trag an unsere Energieversorgung leisten können. Auch die Rationierung von Energie ist keine Lösung, weil sie zur indirekten Investitionslenkung und damit zu einem interven- tionistischen Wirtschaftssystem führt, wie es sich bisher noch nirgends bewährt hat. Deshalb wohl ist die Energiepo- litik ja auch ein so beliebtes Tummelfeld von Politikern, denen es nicht in erster Linie um die Energie, sondern auch um die Veränderung des Systems geht. Energiepolitik ist eine Gratwanderung zwischen ökologi- schen, ökonomischen und gesellschaftspolitischen Abgrün- den. Für jene, die sich für das Ganze verantwortlich fühlen, gibt es nicht nur die Frage, ob eine Technologie verantwort- bar sei, sondern auch die, ob der Verzicht auf eine Techno- logie verantwortbar sei. Unsere Fraktion geht von drei Grundsätzen aus, die naturge- mäss Zielkonflikte enthalten: Die Energiepolitik muss erstens die Aufrechterhaltung unse- rer wirtschaftlichen Konkurrenzfähigkeit ermöglichen. Die Energieerzeugung darf aber zweitens die Menschen keinen untragbaren Risiken aussetzen. Drittens ist die Energiepoli- tik auf das Ziel der kleinstmöglichen Umweltbelastung aus- zurichten. Praktisch bedeutet dies, dass drei Massnahmen geschickt zu kombinieren und durchzusetzen sind: Sparan- strengungen, dann die Entwicklung und der Einsatz von Alternativenergien, die bei einem vertretbaren technischen Aufwand genügend Potential haben, und schliesslich die Verbesserung der Sicherheit und Umweltverträglichkeit der herkömmlichen Energien, einschliesslich Kernenergie. Weil nur die nicht gebrauchte Energie die Umv/elt nicht belastet,</w:t>
      </w:r>
    </w:p>
    <w:p>
      <w:r>
        <w:t>Accidents nucléaires (interpellations urgentes) 800 N 16 juin 1986 ist das Sparen das Wichtigste. Hier bestehen auch noch beachtliche Möglichkeiten, obwohl vor allem die Wirtschaft einiges geleistet hat. Allerdings ist leider gerade das Strom- sparen schwierig, weil Strom eine Schlüsselenergie für die wirtschaftliche Entwicklung ist. Unsere Fraktion ist bereit, mit Ihnen ein konstruktives Gespräch über das Energiesparen zu führen, neue Möglich- keiten der Schaffung von Sparanreizen unvoreingenommen zu prüfen und beispielsweise auch Fragen wie neuer Energieartikel oder Lenkungsabgaben zu diskutieren. Wir sind auch bereit, mit Ihnen konstruktiv nach Möglichkeiten zu suchen, neue und umweltverträglichere Energiequellen zu nutzen. Leider sind in unseren klimatischen Verhältnis- sen noch keine Wunderlösungen in Sicht, obwohl das immer wieder behauptet wird. Der Glaube, man müsse nur etwas mehr forschen und dann sei Kernkraft mit Leichtigkeit zu ersetzen, ist etwas naiv und eine Art sentimentales Ueber- bleibsel aus dem Zeitalter der Machbarkeitsillusionen. Trotzdem: Es gibt durchaus verfolgenswerte Ansätze. Die Idee des Kollegen Wyss, der europäischen Wirtschaft unter staatlicher Koordination mit einer Art «Energie-Eureka» ein grosses und herausforderndes Ziel zu setzen, geht in der richtigen Richtung. Wer aber jetzt schon den Ausstieg aus der Kernenergie als mittelfristig realistisch hinstellt, streut dem Volk Sand in die Augen. Natürlich ist der schwedische Ausstiegsplan eindrücklich. Alle sind zufrieden, bis zum Jahre 2010 geht es noch lange, und glauben tut keiner daran. Das ist keine ehrliche Politik. Natürlich, wir können auf Stromimporte ausweichen. Nur, abgesehen von der Auslandabhängigkeit ist es absurd, Atomstrom aus benachbarten ausländischen Kernkraftwer- ken zu beziehen, auf deren Sicherheit wir keinen Einfluss haben und die trotzdem unsere Sicherheit unmittelbar beeinflussen. Wir wären die letzten, die sich einer Abschal- tung der Kernkraftwerke widersetzen würden, wenn brauch- bare Alternativen in Sicht wären. Aber wir werden nicht darum herumkommen, noch während längerer Zeit mit Kernkraft zu leben. Deshalb muss sie noch sicherer gemacht werden, auch unter Entwicklung von Reaktoren mit grösse- rer inhärenter Sicherheit. Noch ein Wort zu Kaiseraugst: Der Bedarf, dem wir hier zugestimmt haben, ist nach wie vor ausgewiesen. Es sind keine Anzeichen für eine verlangsamte Zunahme des Strom- verbrauchs erkennbar. Hingegen wird sich sicherlich das nukleare Bewilligungsverfahren durch Tschernobyl verzö- gern. Die Fraktion ist der Meinung, der Bundesrat habe die Erfahrungen aus Tschernobyl mit aller Sorgfalt auszuwer- ten, bevor er die nukleare Baubewilligung erteilt oder gege- benenfalls nicht erteilt. Ich komme zurück auf die Frage, ob die schweizerische Energiepolitik der grundsätzlichen Korrektur bedürfe. Die Frage lässt sich zur Zeit nicht abschliessend beantworten. Wir erwarten vom Bundesrat heute vorläufige, später ver- tiefte Antworten auf wichtige Fragen. Hast und Panik sind schlechte Voraussetzungen für eine gute Politik. Eine Periode des Nachdenkens tut not. Wir sind gewillt, sie zu nutzen, und zwar unter Ueberprüfung aller Argumente und Positionen. Sollten sich nach reiflicher Ueberlegung Korrek- turen am energiepolitischen Kurs aufdrängen, so werden wir nicht zögern, diese vorzunehmen. Energiepolitik ohne die Erfahrung von Tschernobyl jedenfalls wird nicht mehr möglich sein. 86.442 Interpellation der sozialdemokratischen Fraktion Interpellation du groupe socialiste Leuenberger Moritz: Ich spreche zur Interpellation der sozialdemokratischen Fraktion betreffend die Informations- politik. ich weiss nicht, wer die Reihenfolge dieser Interpellationen «gemischelt» hat. Glauben Sie jedenfalls nicht, weil ich jetzt als erster zu diesem Thema spreche, die sozialdemokrati- sche Fraktion sei der Auffassung, die Informationspolitik sei das Wichtigste am ganzen Tschernobyl-Debakel. Zur Informationspolitik: Sie begann am 2. Mai mit dem Titel in der «Bündner Zeitung» (ein Interview mit Herrn Bundesrat Schlumpf), wo es hiess: «Auf Kaiseraugst wird nicht verzich- tet.» Diese Ueberzeugung von Bundesrat Schlumpf war dann auch das Leitmotiv für eine unerträglich verharmlo- sende behördliche Desinformationskampagne. Ich habe mir die Bulletins der AC-Kommission kommen lassen. In Bulletin Nummer zwei wird wörtlich geschrieben: «Es sind deutlich erhöhte Radioaktivitätswerte gemessen worden, aber auch der höchste gemessene Wert ist unbe- denklich.» Es wurden keine Messwerte, keine Zahlen ange- geben. Auch am nächsten Tag, im Bulletin Nummer drei, hiess es: «Die Radioaktivität in der Milch ist fünfmal tiefer als der Richtwert.» Aber es wurde uns nicht gesagt, wie hoch der Richtwert ist, und es wurden auch die tatsächlichen Messwerte nicht angegeben. Dem Schweizervolk wurde also ein Dreisatz mit zwei Unbekannten zugemutet. Im Bulle- tin Nummer vier war es auch nicht besser. Dort hiess es: «Die Messwerte gehen zurück.» Wiederum fehlten Zahlen. Aber nun folgten Empfehlungen, also ausgerechnet in jenem Zeitpunkt, als die Messwerte zurückgingen; vorher, als sie höher waren, war von Empfehlungen noch nicht die Rede. Im Bulletin Nummer acht durfte das Schweizervolk wieder Rechnungsaufgaben lösen. Es hiess nämlich: «Die Radioak- tivität in der Luft beträgt im Durchschnitt weniger als ein Fünftel der Werte vom vergangenen Samstag.» Natürlich hatte jede Schweizer Mutter das Bulletin vom vergangenen Samstag bei sich zu Hause, konnte es hervornehmen und die Rechnung machen. Was hiess es im Bulletin vom letzten Samstag? Dort hiess es: «Die Radioaktivität beträgt das Zwei- bis Zehnfache der natürlichen Strahlung.» Und wir wussten immer noch nicht, wie hoch der Richtwert isti Und noch immer hatten wir keine tatsächliche Messungl Die schwangeren Mütter blieben mit dieser Rechnungsaufgabe allein. Bulletin Nummer neun. Dort hiess es: «Die Strahlungsinten- sität ist seit gestern leicht zurückgegangen, bei Niederschlä- gen allerdings ist ein unbedeutender Anstieg der Radioakti- vität festzustellen.» Beim Anstieg war sie immer unbedeu- tend, aber zurückgegangen ist sie immer bedeutend... Die Milch, hiess es, sei jetzt wieder ungefährlich. Zum ersten Mal kamen Zahlen: Es wurden 30 Nanocurie in der Kuh- milch bekanntgegeben. In der Ziegenmilch, hiess es, sei der Wert aber zwei-bis dreimal höherund in der Schafsmilch sei er merklich höher. Dort, wo es ungefährlich war, wurden uns also genaue Zahlen gegeben; dort, wo es ein bisschen gefährlich war, mussten wir schon rechnen - zwei- bis dreimal das Ungefährliche -, und dort, wo es wirklich gefährlich war, dort hiess es bloss «merklich höher». Das- selbe Bulletin kam übrigens am nächsten Tag wieder. Neben diesen durchsichtigen Verharmlosungen gab es auch krasse, verwirrende Falschmeldungen, zum Beispiel was den empfohlenen Milchkonsum betraf: Zuerst, als die Radioaktivität am höchsten war, kamen gar keine Empfeh- lungen. Dann wurde uns empfohlen, Milch doch durch Pulver- oder Kondensmilch zu ersetzen. (Diese Empfehlung richtete sich natürlich nur an die schwangeren Mütter und an die Kinder unter zwei Jahren. Wir durften alles trinkenl) Am 5. Mai hiess es dann, man solle nur UP-Milch trinken, die vor dem 3. Mai gekauft worden sei. Das war eine sehr beruhigende Nachricht für all diejenigen schwangern Müt- ter, die schon zwei Tage vorher Milch tranken, die sie nach dem 3. Mai gekauft hatten! Zudem war es schlicht und einfach falsch, denn das Kriterium ist ja nicht das Kaufda- tum, sondern ob die Milch vor dem 3. Mai abgepackt wor- den war. Das stiftete eine heillose Verwirrung. Es gab ein «Gestürm» in den Läden; Telefone liefen heiss. Und obschon sie falsch war, wurde diese Information eine ganze Woche lang repetiert; die Berichtigung erfolgte erst am 11. Mai. Ein weiterer Dilettantismus war das eingerichtete Nottele- fon. Erst heute vor einer Woche ist nun ein 181-Telefon mit beliebig vielen Linien eingerichtet worden. Vorher gab es ein paar Linien, die natürlich ständig besetzt waren. Die</w:t>
      </w:r>
    </w:p>
    <w:p>
      <w:r>
        <w:t>16. Juni 1986 N 801 Reaktorunfälle (Dringliche Interpellationen) Auskünfte, die dort gegeben wurden, folgten einfach dem Motto: «Tout va très bien, Madame la Marquise.» Beruhi- gend, verharmlosend wurde zum Beispiel gesagt: «Wenn Sie normal sind, leben Sie einfach wie vorher weiter.» Es wurden lächerliche Vergleiche geboten: Kettenraucher leb- ten gefährlicher, und wenn man eine Woche im Bündner- land in den Bergferien sei, sei das ebenso gefährlich wie ein Kopfsalat aus Tschernobyl. Aehnlich beruhigende Mitteilungen wurden schon vor Jahr- zehnten zum Beispiel Fabrikarbeiterinnen gemacht, die mit radioaktiver Leuchtfarbe arbeiteten. Später hatten sie Zun- genkrebs, und dann haben sich die Wissenschafter korri- giert ... Nun frage ich mich: Wie ist es möglich, und was ist die gesellschaftspolitische Erklärung dafür, dass sich die gesamtverteidungserprobte und zivilschutzdurchtrainierte Schweiz ein solch peinliches Desinformationsdebakel lei- stet? Dahinter steckt doch: Behörden, die so mit dem Volk umgehen, wissen nicht mehr, was Demokratie ist. Sie huldi- gen einer Technokrate, und dazu gehört eben auch das Mess-System, das nicht von der Sicherheit der Bevölkerung geleitet ist, sondern von der Merkantibilität, von den Interes- sen des Import- und Exportdenkens. Dazu gehört auch die Ueberzeugung - und der FdP-Sprecher hat sie vorher gerade repetiert -, dass Technik unfehlbar sei; Hallenbad Uster, Elmenrüti, unsere Mikrophonanlage und der Unfall von Tschernobyl hin oder her! In dieser Ueberzeugung sind sich östliche und westliche Technokraten vollkommen einig. Nicht umsonst war ja die Kritik der Westmächte am Tscher- nobyl-Unfall praktisch ausgeblieben. Die Technokrate ist supranational geworden. Als russische Ingenieure die Sicherheit von Atomkraftwerken beschwo- ren, haben sie bei uns im Westen immer sehr dankbare Zuhörer gehabt. Die Informationsweise in diesem konkreten Fall zeigt, dass die Atomenergie eben nicht nur Leib und Leben gefährdet, sie - und nicht die Ideologen hier im Saal, wie Herr Villigervorhersagte-gefährdetauch die Demokra- tie! Man wollte uns die Angst nehmen, indem man verharm- lost und beschönigt hat, und man hat genau das Gegenteil erreicht. Angst entsteht nämlich, wenn Unsicherheit da ist und wenn man merkt, dass man angeschwindelt wird. Wir brauchen nicht bevormundet zu werden. Wir sind nicht die Kinder des Bundesrates. Und selbst wenn wir seine Kinder wären, hätten wir Anspruch auf eine ehrliche und ungeschminkte Wahrheit, auch wenn diese Wahrheit für das energiepolitische Konzept des Bundesrates unangenehm ist, auch wenn sie erschütternd ist für uns alle; denn, Herr Bundesrat Schlumpf, es geht nicht um Sie, und es geht auch gar nicht um uns, es geht um viel mehr: Es geht um unsere Kinder und um die Zukunft der Menschheit. (Beifall) 86.443 Interpellation der sozialdemokratischen Fraktion Interpellation du groupe socialiste Hubacher: Ich rede für die sozialdemokratische Fraktion zu Kaiseraugst. 1979 passierte Harrisburg. Es gab zeitweise bis zu 200 000 Evakuierte. Der Schaden ging in die Milliarden. Herr Michael Kohn aber, immer noch Propagandachef der Atomindustrie, erklärte am 4. Mai dieses Jahres wörtlich: «In Harrisburg ist gar nichts passiert.» So werden Beschwichtigungslügen verbreitet. Im Vorfeld der Abstimmung über die Atominitiati- ve II investierte die Elektrizitätswirtschaft Millionen in einen Propagandafeldzug. Ein Inserat vom Herbst 1983-ich habe es hier - sah so aus: Kernkraftwerk Gösgen mit der Dampf- fahne, und in grossen Lettern steht geschrieben: «Einem Kochtopf entweicht beim Suppenkochen dasselbe - Was- serdampf». So hat man uns Atomkraftwerke als völlig harm- lose Angelegenheit, sozusagen als einen grossen Koch- oder Suppentopf, dargestellt. Im Sommer 1983 hatte das Energieforum einen russischen Atomprofessor zu einem Referat eingeladen. Auch dieser «verkaufte» hier in Bern im Hotel Bellevue Atomkraftwerke als die sicherste Sache der Welt. Er erhielt grossen Beifall; viele von Ihnen waren dabei und haben auch geklatscht. Mit Tschernobyl ist nun die statistische Unwahrscheinlich- keit und die faktische Unmöglichkeit eingetreten, wie Klaus Traube in einem Buch, das soeben über Tschernobyl erschienen ist und das jedem Parlamentarier zur Lektüre empfohlen sei, geschrieben hat. «Tschernobyl und die Kon- sequenzen», heisst es darin. Das Unmögliche, wie viele von Ihnen geglaubt haben, das nicht hätte passieren dürfen, ist eben geschehen. Es ist wahr, anfänglich waren die Mos- kauer Informationsquellen verschüttet. Moskau war wahr- scheinlich so wenig auf diese Reaktorkatastrophe vorberei- tet, wie wir es gewesen wären. Das sowjetische Informa- tionsmanko ist daher kein Alibi für unsere angeblich sicher- sten Atomkraftwerke der Welt. Und noch etwas: Ohne den selbstmörderischen Einsatz der sowjetischen Atomfeuer- wehr unter Leitung eines persönlichen Beraters von Gene- ralsekretär Gorbatschow, der selber 40 Einsätze über Tschernobyl hinter sich hat, wäre die Katastrophe für Europa wohl endgültig geworden. Atomkraftwerke bedeuten eine permanente Kriegserklärung an die Zukunft. Es gibt weder kommunistische noch kapitali- stische, es gibt nur gefährliche Atomkraftwerke. Auch wenn man davon ausgeht, dass die schweizerischen Atomkraft- werke optimal sicher gebaut und geführt sind, können auch wir eines nicht garantieren: die absolute technische Sicher- heit. Es ist daher, Herr Villiger, nicht verantwortungslos, wenn darauf hingewiesen wird, es ist schon eher hilflose Arroganz, wenn diese Grunderkenntnis der Technik weiter negiert wird. Die Swissair oder die SB&gt;B sind für ihren Sicherheitsstandard weltberühmt. Aber auch sie verzeich- nen nicht keine, sie verzeichnen weniger Unfälle als andere. Atomtechnik aber basiert auf dem Prinzip, gar nie versagen zu dürfen. Die radioaktive Wolke über Europa ist nun das Zeichen, dass wir umkehren müssen. Menetekel ist die Gei- sterschrift, die auf den Sturz eines babylonischen Königs hinwies. Tschernobyl ist das Menetekel, das den Europäern sagt, nach welchen Regeln sie ihr Haus einrichten müssen, wenn sie leben und überleben wollen. Als Bundesrat Schlumpf unmittelbar nach Tschernobyl erklärte, diese Reaktorkatastrophe - er redete von einem Unfall - werde keine Auswirkungen auf die Kernenergiepoli- tik des Bundes haben, stieg in vielen das Gefühl auf: Das darf doch, Herr Bundesrat, nicht wahr sein ! Nach Tscherno- byl ist uns nicht nur der Schreck, diesmal sind uns auch die Strahlen in die Knochen gefahren. Uns genügt die radioak- tive Verseuchung, wir brauchen nicht auch noch eine politi- sche. Deshalb müssen wir nach Tschernobyl über die Bücher gehen. Politiker sind doch keine religiösen Funda- mentalisten, und Technik ist kein Dogma. Bundesrat Schlumpfs falsches Wort zum falschen Zeitpunkt ist ein Irrtum aus Ueberzeugung nach dem Motto: Der Untergang ist programmiert, nun muss er auch durchgeführt werden. In Tschernobyl sind im Umkreis von 30 Kilometern 92 000 Menschen evakuiert worden. Moskau teilte Ende Mai offi- ziell mit, es werde Jahre dauern, bis die evakuierte Sperr- zone wieder besiedelt werden könne. In Kaiseraugst woh- nen im Umkreis von 10 Kilometern-nicht von 30 Kilometern -196 881 Menschen. Im Schutzkonzept fuir Kaiseraugst wird die Gefahrenzone 1 auf 2 bis 5 Kilometer beschränkt, die - so heisst es wörtlich - erst nach Tagen allenfalls zum Teil evakuiert werden müsste. Für die Gefahrenzone 2 im Umkreis von 4 bis 20 Kilometern wird die Evakuation gar nicht vorgesehen. Amtliche Begründung: nicht nötig. Schon allein dieses Dispositiv wirkt nach Tschernobyl wie politi- scher Surrealismus. Ich plädiere nicht etwa für Evakuations- planung oder gar Evakuationsübungen. Das Schutzkonzept ist realistisch. Eine Evakuation bei uns wäre unmöglich. Wohin - so frage ich - sollten Hunderttausende nötigenfalls für Jahre evakuiert werden? Unrealistisch aber ist die Annahme, eine tschernobylähnliche Katastrophe sei unmöglich. Die gestellte Aufgabe, zu evakuieren, ist unmög- lich. Die Eidgenössische Kommission für die Sicherheit von</w:t>
      </w:r>
    </w:p>
    <w:p>
      <w:r>
        <w:t>Accidents nucléaires (interpellations urgentes) 802 N 16 juin 1986 Atomanlagen schrieb in ihrem Bericht über Kaiseraugst vom 17. März 1981: «Der Standort Kaiseraugst liegt bezüglich Notfallplanung ungünstiger als die Standorte von anderen, bereits realisier- ten oder im Bau befindlichen Anlagen in der Schweiz. Die Bewilligung für den Bau eines Kernkraftwerkes am Standort Kaiseraugst sollte erst erteilt werden, wenn Gewissheit besteht, dass die rasche und wirksame Realisierung der erforderlichen Schutzmassnahmen für die betroffene Bevöl- kerung möglich ist.» Natürlich hat diese Kommission die Durchführbarkeit der notwendigen Schutzmassnahmen dennoch als gegeben betrachtet. Der Beweis des Gegenteils liegt heute vor. Das Schutzkonzept ist von der Wirklichkeit über den Haufen gerannt worden. Es ist unbrauchbar, unmöglich durchführ- bar und unkorrigierbar. In der Schweiz sind Evakuationen im real vordemonstrierten Ausmass undenkbar. Im Rekurs- entscheid des Bundesrates vom 29. April 1981 in Sachen Atomkraftwerk Gösgen wird die Frage «nach der sozialen Tragbarkeit der Folgen eines schweren Unfalls gestellt». Antwort: «Die befürchteten schweren Katastrophen haben sich nicht eingestellt. Die Erfahrung zeigt somit, dass die heutige Technik mit ausreichender Sicherheit in der Lage ist, Störungen in Kernkraftwerken zu bewältigen und ihre Ausweitung zu einer Katastrophe zu verhindern.» Das ist der Irrtum aus Ueberzeugung. Die Realität ist nicht so. Atomtechnik ist zu gefährlich, zu unberechenbar, zu unsicher im sogenannten Störfall. Die gleiche Fachsprache, die mit Störfällen operiert, erwähnt ja auch das «Restrisiko». Das tönt sehr harmlos, ungefährlich! Harrisburg und Tscher- nobyl waren ein sogenanntes Restrisiko. Ich frage daher den Bundesrat an: 1. Lehnt er eine Kursänderung in der Energiepolitik tatsäch- lich ab? 2. Ist Herr Bundesrat Schlumpf bereit, von seiner Kompe- tenz Gebrauch zu machen und die Standortbewilligung für Kaiseraugst zu widerrufen? 3. Hält der Bundesrat das Schutzkonzept Kaiseraugst für realistisch? 4. Weiss er, dass öffentliche Schutzräume im Katastrophen- fall weitgehend nicht verfügbar sind? 5. Ist er allenfalls bereit, dem Parlament die Rahmenbewilli- gung für das KKW Kaiseraugst zur Wiedererwägung vorzu- legen? Zum Schluss: Moskau liefert zunehmend Tatsachen über Tschernobyl, doch fehlen noch wichtige Zusammenhänge. Die gleichen aber, die sich bei uns überzuwenig verlässliche Informationen aus Tschernobyl beklagen, behaupten, eines ganz genau zu wissen - auch Herr Villiger hat das hier vorgetragen -, dass unsere Atomkraftwerke absolut sicher seien und von ihnen keine Gefahren ausgehen sollen. Herr Michael Kohn verkauft neuerdings noch eine andere Masche: Er progagiert den Pakt mit dem Teufel. Er erklärt, die Schweiz könne gar nicht mehr allein handeln. Mitgegan- gen bedeute nun halt mitgehangen. Herr Kohn mutet uns also zu, unsere Souveränität aufzugeben; er behauptet, das Schweizerhaus sei sowieso schon radioaktiv verseucht; des- halb müsse weiter in diesem Stil gemacht werden. Diese monströsen Falschspieler dürfen nicht mehr länger das Gehör des Bundesrates haben. Stellt sie doch endlich vor die Bundeshaustüre! Kaiseraugst ist am Ende und ist Wende zugleich, wenn wir dazu den politischen Willen auf- bringen. Faktisch, daran besteht kein Zweifel, ist dieses Atomkraftwerk eigentlich gestorben. Will der Bundesrat diese politische Leiche wirklich noch länger als «Energie der Zukunft» verkaufen? Es wäre Zeit, auf die sanfte Energietechnik umzuschalten. Dieser Wechsel beginnt mit Kaiseraugst, nötigenfalls - auch das sage ich in voller Ueberzeugung-nach dem historischen Rezept von Wilhelm Teil: mit Widerstand. (Beifall auf der Tribüne) 86.444 Interpellation Oehen Gehen: Für einen praktizierenden Landwirt schlägt die Stunde der Wahrheit spätestens dann, wenn der Kantons- chemiker täglich von der Milch seiner Kühe Proben nimmt, um den Cäsium- und Jod-Gehalt untersuchen zu lassen, und wenn er, statt frisches Gras füttern zu können, den Kühen nicht kontaminiertes Heu verabreichen muss, während das Gras auf dem Felde verdirbt. Was soll er denken, wenn er zwar regelmässig Milch- und Grasproben zur Untersuchung abliefern muss, aber wochenlang auf die Resultate warten muss oder ihm diese überhaupt nicht bekanntgegeben wer- den? Letzteres ist mir für Gartenerde und Gras passiert. Was sollen wir denken, wenn wir über wichtige Radio- Isotope trotz Nachfrage bei allerhöchster Stelle nichts erfah- ren? In der Bundesrepublik Deutschland sind neben Jod- 131 und Cäsium-137, von denen man bei uns so viel sprach, weitere 14 radioaktive Isotope aus dem Inventar des Atom- kraftwerkes von Tschernobyl festgestellt worden. Und bei uns? Wir wissen und erfahren praktisch nichts. So jedenfalls wird der Verdacht nicht ausgeräumt, die Nor- malisierung der Lage beruhe eher auf stillschweigender Erhöhung der ominösen Toleranzgrenze denn auf dem wesentlichen Absinken der gesamten Strahlenbelastung. Selbst die gelehrtesten Versuche, uns das Restrisiko weite- rer Atomkraftwerke mit beruhigenden Wahrscheinlichkeits- rechnungen annehmbar zu machen, wirken in dieser Situa- tion befremdend, ja kontraproduktiv. Dabei ist auch mir selbstverständlich klar, dass das Leben mit Risiken verbun- den ist und wir diesen Risiken nicht einfach entrinnen kön- nen. Gerade deshalb aber wären wir schlecht beraten, wür- den wir uns zum Beispiel im Fall Kaiseraugst nicht um eine praktikable Ersatzlösung bemühen. Doch vorerst erlauben Sie mir, meinem tiefen Mitgefühl für die inner- und ausserhalb der Sowjetunion zu beklagenden Opfer der Katastrophe von Tschernobyl durch einen Moment des Schweigens Ausdruck zu geben. Ich lade Sie ein, auf Ihre Weise die zu erwartende bundesrätliche Sympa- thiekundgebung zu unterstützen! (Es folgt eine Schweige- minute.) - Ich danke Ihnen. Und nun: Um den Fall Tschernobyl richtig einzuordnen und die sich aufdrängenden Folgerungen ziehen zu können, wollen wir uns ganz kurz einige Tatsachen in Erinnerung rufen. Jegliche Atomspaltung ergibt radioaktive Strahlung und radioaktive Isotope, die wir weder ertragen noch beherr- schen können.' Denn jede Radioaktivität ist lebensfeindlich. Jegliche Erhöhung der natürlichen Radioaktivität durch die Produktion künstlicher Isotope verschlechtert somit die Qualität des Lebensraumes Erde für alle hochentwickelten Organismen. So formulierte denn etwa ein Wissenschafter das Problem wie folgt: «Die Ausbreitung der industriellen Anwendung von Atomenergie trägt dazu bei, dass die Zahl strahleninduzierter Erkrankungen unausweichlich zuneh- men wird. Neben Leukämie und Krebs wird die Bevölkerung in steigendem Masse auch die vielen anderweitigen Folgen ionisierender Strahlen tragen müssen.» Eine sichere Technik gibt es nicht, weder im Kapitalismus noch im Sozialismus. Unfehlbare Menschen gibt es nicht, weder bei den Kapitalisten noch bei den Sozialisten. Und ebenso unrealistisch wäre es, anzunehmen, wir könnten, um unsere zum Teil widernatürliche Art des Wirtschaftens auf- rechtzuerhalten, eben diese Vollkommenheit, die nur Göt- tern gegeben ist, erreichen; Die zivilisierte Menschheit hat sich trotz aller Warnungen für das unbeherrschbare Risiko entschieden. Alle versuchten, mit Wahrscheinlichkeitsbe- rechnungen ihre eigenen Bedenken, Sorgen und Befürch- tungen zu überdecken, und doch wussten und wissen wir alle, dass der erste GAU und alle noch zu erwartenden GAUs oder Super-GAUs unabwendbar sind, es sei denn, wir kom- men auf unseren Entscheid rasch zurück und verhindern die weitere Zunahme des Gefahren- und Schädigungspoten- tials. Gewiss, für unser Land und für unsere Gesellschaft ist</w:t>
      </w:r>
    </w:p>
    <w:p>
      <w:r>
        <w:t>16. Juni 1986 N 803 Reaktorunfälle (Dringliche Interpellationen) inzwischen weder der Ausbau noch der sofortige, unmittel- bare Ausstieg aus der konventionellen, auf der Kernspaltung beruhenden Kernenergienutzung politisch möglich. Das erste trotz allem Vertrauen nicht, das vor kurzem noch eine Volks- und Parlamentariermehrheit in die Kernenergienut- zung, in unsere Notstandsplanung sowie in unsere Experten und Behörden bekundete. Das zweite trotz des Reaktorun- glücks von Tschernobyl nicht, das die Mehrheitsverhältnisse spürbar verändert und bei vielen besorgten Mitbürgern den blossen Verdacht der Unverkraftbarkeit dieser primitiven Form der Kernenergienutzung zur inneren Ueberzeugung anwachsen liess. Um den uns angemessenen Ausweg aus der offenkundig gewordenen Energiesackgasse, um den Durchstieg zu angepassteren Energiehorizonten zu finden, wäre es nützlich, wenn wir unsere Stimme etwas senkten und wir unseren Blickwinkel etwas erweiterten, damit wir auch leise Stimmen vernehmen und berücksichtigen kön- nen und das Kind nicht mit dem Bade ausschütten, indem wir verkennen, dass auch Sonnen-, Raumwellen- und Tachyonen-Energie im wesentlichen Kernenergie ist, auch wenn die Risikolage bei diesen Energieformen vielleicht eher verantwortbar ist. Zudem verlange ich in aller Form, wie schon früher, dass wir uns endlich von der unreflektierten Politik der reinen Bedürfnisbefriedigung abwenden. Nun ist also das Reaktorunglück von Tschernobyl gesche- hen. Statt in sich zu gehen, die Risikofrage und die Verant- wortungslage angesichts des unwiderlegbaren Beweises der technischen und menschlichen Unvollkommenheit, ja Fehlbarkeit erneut zu überdenken, ist der Westen, sind viele von uns schnell bereit gewesen, Ausreden zu erfinden. Herr Kollega Villiger, Sie haben vorhin dafür ein Musterbei- spiel geliefert. Wenn Sie uns Naivität oder Erinnerung an die Mannbarkeitsriten vorwerfen, wenn wir bei diesem Spiel nicht weiter mitmachen wollen, muss ich - so sehr ich Sie sonst schätze-sagen: Herr Villiger, Sie sind naiv, nicht wir. Das politische System der UdSSR soll schuld sein, das Sicherheitsdenken soll in der UdSSR nicht entwickelt sein - als ob die Russen einfach alle Selbstmörder wären! Es wird geurteilt und verurteilt, aber nicht die Richtigen. Die Richtigen wären nämlich wir alle, die wir diese Atomspalt- technik zugelassen oder gar gefördert haben. Die verant- wortlichen Techniker im Block 4 von Tschernobyl sind genauso wie Dutzende von Toten der Feuerwehr, wie Tau- sende von gefährlich Verstrahlten hier in Mitteleuropa und meine Familie im Südtessin Opfer unserer seinerzeitigen Entscheide. Mit «unserer» meine ich die ganze Schicksals- gemeinschaft, die sich trotz aller Warnungen für die indu- strielle Nutzung der Atomspalttechnik entschieden hat. Damit komme ich zu meinen Interpellationsfragen. Meine Interpellation betrifft zunächst die Möglichkeiten und Grenzen schweizerischer Hilfeleistungen zur Schadenbe- grenzung und zur Ueberwindung der noch kaum absehba- ren Folgen und stützt sich auf unsere oft verkündete Politik der Solidarität und Disponibilität. Ich vermute, dass auch in der Ukraine ausländische Hilfe längerfristig gebraucht wird und willkommen wäre. Ich bin zudem überzeugt, dass wir im Verlaufe solcher Hilfeleistungen viel und Wesentliches ler- nen könnten, wobei besonders Kadermitglieder unserer ein- schlägigen Organisationen durch diesen Ernstfall befähigt werden könnten, allfällige eigene oder fremde Katastro- phenfälle verlässlicher zu beurteilen und damit auch eher wirksam einzugrenzen und zu überwinden. Ich vermag auch keine Ueberheblichkeit darin zu erkennen, dass wir uns überlegen, womit wir den vom Reaktorunglück Betroffenen konkret helfen könnten. Der bisher vertretenen offiziösen Meinung, wir hätten den Russen in diesem Falle nichts zu bieten, was zur Problemlösung beitragen könnte, steht immerhin die Tatsache gegenüber, dass unter anderem ein Wetzikoner Spezialist des Betonschneidens, Herr Branden- berger, sowie die Thurgauer Drahtseilfabrik Fazer den sowjetischen Behörden bereits Beistand leisten. Selbstverständlich dürfte es sich bei einem allfälligen Ein- satz von AC-Kaderleuten unseres Zivilschutzes nicht um Heldeneinsätze der Art der nun lebensgefährlich verstrahl- ten Feuerwehrangehörigen handeln. Aber allein die unab- sehbaren Dekontaminierungsaufgaben für grössere land- wirtschaftliche Gebiete scheinen es mir wert zu sein, auch in unserem Interesse, eine entsprechende Zusammenarbeit ernsthaft zu prüfen, anstatt einfach davon auszugehen, dass die Sowjets daran ja ohnehin kein Interesse haben. Soviel zum Inhalt meiner Interpellation. Noch ein Wort zur Informationspolitik. Auch die russische Regierung ist offensichtlich «ins Schleudern» geraten. Ihre merkwürdige Informationspolitik gegen innen und aussen war der klare Ausdruck der Hilflosigkeit und hat ihr Pendant im Verhalten unserer Regierung und der Regierungen von Nachbarstaaten. Die russische Regierung war offensichtlich ebenso überrascht wie alle anderen Regierungen, da scheinbar allé an das vernachlässigbare Restrisiko geglaubt haben, die Wahrscheinlichkeitsberechnungen des Super- GAU-Eintrittes nicht zu interpretieren vermochten und ver- mögen und wie Kinder schliesslich ihre eigenen Wunsch- träume für Realität hielten. Die Wunschträume sind durch die Realität von Tschernobyl brutal zerstört worden. Alle Regierungen stehen vor einer neu gestellten Verantwortlich- keitsfrage. Ein Teil dieser Fragestellung allerdings betrifft auch die sichere Versorgung unserer Gesellschaft mit unbe- denklicher Energie in der Zukunft. Ich verweise auf die Anhörungsprotokolle des Deutschen Bundestages aus dem Jahre 1979, in denen vor allem der amerikanische Physiker Lovins in der Folge der Katastrophe von Harrisburg ein aussichtsreiches Szenarium entwickelte. Ich erinnere an die richtungsweisende Ausgrenzung der auf Atomspaltung beruhenden Kernenergiewertung durch die Energiegruppe der SP Schweiz. Ich erinnere schliesslich an die Anregungen von Thomas Schmidheiny aus dem Jahre 1981 zur Erarbeitung eines Konsenses über den Verzicht auf das Atomkraftwerk Kaiseraugst, die jetzt wieder aufzuneh- men sind, da dieser Verzicht zur unabdingbaren Notwendig- keit geworden ist. 56.447 Interpellation Jaeger Jaeger: In den letzten Wochen ist uns eindrücklich bewusst geworden, dass nach Tschernobyl nichts mehr wie früher sein kann. Halten wir fest: Kaiseraugst ist gestorben. Davon bin ich überzeugt. Der energiepolitische Umstieg ist unab- wendbar. Auch das steht fest. Im Juli 1972 habe ich einen meiner ersten Vorstösse gemacht: ich verlangte damals sinngemäss den Ausstieg aus der Atomenergie und den Einstieg in die Solartechnolo- gie; gleichzeitig forderte ich bereits damsils, man solle auf das Kernkraftwerk Kaiseraugst verzichten. Ich erntete damit Gelächter und war völlig isoliert. Herr Bundesrat Bonvin erteilte mir die berühmt gewordene Antwort: «Für die AKWs in der Schweiz übernehme ich persönlich die Verantwor- tung.» Das war vor 14 Jahren. Mittlerweile ist der Bogen jener gross geworden, die heute bereit sind, sich politisch dafür einzusetzen, die kerntechno- logische Sackgasse zugunsten eines solartechnologischen Weges zu verlassen, begleitet von einer Strategie des Strom- und des Energiesparens. Ueber alle Fraktionen hinweg hat sich dieser Bewusstseinswandel auch heute wieder doku- mentiert, ja eine kompakte Bundesratspartei ist heute ein- deutig auch für diesen Weg. Viel wichtiger noch scheint mir die Tatsache, dass nach der Reaktorkatastrophe von Tschernobyl neue Mehrheiten in der ganzen Welt, aber auch in der Schweiz entstanden sind, gegen einen falschen Weg. Mir scheint es sehr wichtig zu sein, dass in der Bevölkerung der Bewusstseinswandel so eklatant zum Ausdruck kommt, dass auch wir Politiker nicht mehr daran vorbeikommen. Jetzt müssen auch wir Politiker umdenken! Die Tragödie von Tschernobyl, ähnlich wie zuvor das Chal- lenger-Drama, hat uns als Menetekel, als Warnzeichen zu dienen, zeigt uns die Grenzen einer Technik, die wir ohne ethische Verantwortung nur zu unserem Eigennutz umset- zen wollen, zeigt uns aber auch die Grenz:en einer Wissen-</w:t>
      </w:r>
    </w:p>
    <w:p>
      <w:r>
        <w:t>Accidents nucléaires (interpellations urgentes) 804 N 16 juin 1986 schaft, die ohne Verantwortung immer wieder den Faust- schen Pakt eingeht. Wir wurden an ethische Grenzen erinnert. Was nun nottut, ist wieder mehr Ehrfurcht vor dem Atomkern, mehr Ehr- furcht auch vor dem menschlichen Erbgut, mehr Ehrfurcht vor dem Zellkern. Die Frage der Lernfähigkeit des Menschen als Akt einer kollektiven Vernunft wird nachgerade zu einer Ueberlebensfrage für die Menschheit schlechthin. Persönlich haben mich das Wort und der Positionswechsel eines der bedeutendsten Gelehrten unserer Zeit besonders betroffen gemacht. Carl Friedrich von Weizsäcker, der noch bis vor kurzem von den Atomenergiepromotoren als Kron- zeuge herangezogen worden ist, schreibt in einem vielbe- achteten Vorwort zu einem neuen Buch über die Grenzen der Atomwirtschaft: «Ich muss mich hier auf die Meinung von Sachverständigen stützen. Unter dieser Voraussetzung trete ich nunmehr entschieden für die Sonnenenergie als hauptsächlichste Energiequelle, unterstützt durch tech- nisch ermöglichte Energieeinsparung, und gegen die Entscheidung für Kernenergie als Hauptenergiequelle ein.» Wir haben erkennen müssen, dass es hier um eine ganz neue Dimension geht: Technologieeinsatz ohne Verantwor- tungsbewusstsein - auch das ist uns bewusst geworden. Vier Illusionen sind zerstört worden. Die erste ist das Axiom, dass der GAU nie möglich sei; man hat jeweils noch beige- fügt, die Entsorgung hochradioaktiver Abfälle sei technisch lösbar. In dieser Debatte hat noch niemand davon gespro- chen. Ich bin überzeugt, dass auch die Entsorgung wieder ein gigantisches Abenteuer sein wird. Zweitens ist die Illusion zerstört worden, dass es sich im Falle Tschernobyl um den russischen, um den kommunisti- schen Sonderfall handle. In der Zwischenzeit bekannt gewordene Störfälle in Frankreich, in der Bundesrepublik und in England haben gezeigt, dass dieses Risiko keinen Halt vor nationalen Grenzen und vor Systemen macht. Wir müssen doch feststellen, dass gerade in den USA, wo heute noch Atomtests gemacht werden, allein schon in der Zwi- schenzeit Dinge geschehen sind, bei denen wir uns die Frage stellen müssen, ob dort richtig' informiert worden sei, ob wir dort wirklich vollständig informiert worden sind. Wir alle wissen, dass das nicht der Fall war. Die dritte zerstörte Illusion ist jene der zeitlichen Beschränktheit der Folgen eines Atomunfalles. Die Lang- zeitfolgen haben wir heute wieder dargelegt bekommen. Aber auch die vierte Illusion der örtlichen Beschränktheit ist zerstört, denn wir kennen jetzt die Globalität einer Reaktor- katastrophe. Diese Katastrophe ist von einer ganz neuen Dimension und Qualität, und der seinerzeitige Hinweis auf Staudammunglücke und Verkehrstote hat sich jetzt endgül- tig als blanker Zynismus erwiesen. Wie haben nun die Regierungen reagiert? Es gibt Regierun- gen wie die schwedische und die oesterreichische, welche jetzt versuchen, die Wende zu vollziehen. Es gibt aber andere Regierungen - und ich muss leider auch die unsrige dazu zählen -, welche auch nach Tschernobyl keinen Grund zu einem grundsätzlichen energiepolitischen Umdenken, zu einem Strategiewechsel sehen. Herr Bundespräsident Egli, Sie haben gesagt, Kaiseraugst könne gebaut werden. Die unmittelbare Bedrohung durch die französischen und die deutschen Einstiege in die Pluto- niumwirtschaft ist für Sie offensichtlich überhaupt kein Anlass, aussenpolitisch aktiv zu werden. Das hat mich wie viele andere in diesem Land fassungslos gemacht. Sie und die Verantwortlichen der Energiewirtschaft haben uns in die nukleare Sackgasse hineingeführt, und ich bitte Sie: Helfen Sie uns aus dieser nuklearen Sackgasse auch wieder heraus, oder geben Sie wenigstens Signale dazu! Entwickeln Sie gemeinsam mit anderen Nachbarstaaten aussenpolitische Aktivitäten; sprechen Sie mit Ihren franzö- sischen und deutschen Kollegen, zum Beispiel mit Herrn Zimmermann, denn auch Wackersdorf bedroht uns, und Creys-Malville bedroht uns noch mehr. Der Einstieg in die Plutoniumwirtschaft muss auf internationaler Ebene abge- wendet werden. Bedenken wir, was mir eine Bürgerin geschrieben hat: «Tschernobyl hat vielen Regierungen, die unerschütterlich auf den AKW-Weg gesetzt haben, die Glaubwürdigkeit genommen. Regierungen und Parlamentsmehrheiten, die auch nach Tschernobyl nicht zur energiepolitischen Wende bereit sind, werden nach einem nächsten GAU der fahrlässi- gen Tötung bezichtigt werden müssen.» Ich weiss, das ist ein sehr hartes Wort. Es hat mich aber getroffen; wir sollten darüber nachdenken. Denn regieren heisst nicht nur Verantwortung übernehmen, sondern heisst doch auch, auf die Aengste und auf ein Misstrauen, das im Volke vorhanden ist, einzugehen, sich mit ihm auseinander- zusetzen und nicht einfach darüber hinwegzuschreiten. Denn letzlich sind es doch die Väter, die Mütter und die Kinder, die die Priorität haben müssen, und nicht multinatio- nal organisierte Elektromonopolisten. Welches ist die Alternative? Danach werden wir immer wie- der gefragt. Ich spüre, dass man jetzt versucht, die Reaktor- katastrophe auf Probleme der Information, auf Probleme der Verbesserung der Sicherheit zu redimensionieren, und das ist gefährlich. Ich anerkenne diese Probleme, und ich bin auch dafür, dass man hier Verbesserungen sucht. Aber ich finde, hier gehe es um rein defensive Taktiken. Wichtig ist, dass wir jetzt neue Offensiven ergreifen. Grundsätzliches Umdenken ist jetzt Gebot der Stunde, kreative Strategien, die anerkennen, dass Energiesparen und Solartechnologie der richtigte Weg sind. Und wir haben den Spielraum, meine Damen und Herren, Herr Bundesrat Schlumpf : Wir exportie- ren 60 Prozent unseres Atomstromes. Eine unveröffentlichte Nationalfondsstudie hat bestätigt, dass zusätzliche Strom- sparpotentiale im Ausmass von 25 bis 30 Prozent in unse- rem Lande für die nächsten 20 Jahre vorhanden sind. Das gibt uns den Spielraum nicht für einen schrittweisen Aus- stieg, sondern für einen schrittweisen Umstieg in eine neue Zukunft, in eine Zukunft ohne apokalyptische Gefahren. Sagen Sie nicht: Wir könnten das nicht, weil wir abhängig geworden seien von der Atomenergie, da wir 40 Prozent bereits mit Atomkraftwerken produzieren würden. Man hat uns immer wieder gesagt, wir sollten auf die Atomenergie umsteigen, damit wir unabhängig werden. Beachten Sie den Widerspruch: Jetzt plötzlich heisst es, wir könnten nicht mehr aussteigen, weil wir bereits zu abhängig geworden seien. Mit solchen Argumentationen verstricken wir uns selber in unüberwindbare Widersprüche! Das ist auch an die Adresse von Herrn Kohn zu sagen, der immer wieder behauptet, der Umstieg sei mit Wohlstands- verlusten verbunden: Der neue Weg bringt uns Innovation, bringt uns einen anderen Fortschritt, einen Fortschritt im Interesse des Menschen, im Interesse der Umwelt, aber auch im Interesse der Arbeitsplätze. Das lässt sich nachweisen! Natürlich sagt man uns: Sie haben es leicht, Kritik und Alternativen vorzutragen, Sie müssen ja keine Regierungs- verantwortung mittragen. Aber eines kann ich Ihnen sagen: Wenn wir in den letzten zwei Jahren dieser Regierung ange- hört hätten, würden heute nicht 50 000 Quadratmeter Wald in Crans Montana umgelegt, dann würde auch Kaiseraugst ganz sicher nicht gebaut, zumindest nicht, ohne dass wir uns querlegen würden - Kollegialprinzip hin oder her! Diese Debatte wird zeigen, ob unsere eidgenössische Kon- kordanzdemokratie die Nagelprobe bezüglich Kernenergie bestehen wird. Wenn wir sie aber nicht bestehen, bin ich überzeugt, dass die Entfernung zwischen Bevölkerung und Regierung, zwischen Bevölkerung und Politikern allgemein immer grösser werden wird. Ich bitte Sie, daran zu denken, wenn Sie wichtige Entscheidungen fällen müssen im Berei- che einer ganz grossen Zukunftsfrage. (Anhaltender Beifall im Saal und auf der Tribüne) 86.448 Interpellation Spalti Spalti: Ich kann mir schwer vorstellen, dass es in diesem Saal manche Leute gibt, die nicht der Meinung sind, unsere Energiepolitik müsse überprüft werden und es müssten im Bereiche des Energiesparens konkrete Fortschritte erzielt werden. Natürlich stellt sich die Frage des Wie. Wenn man</w:t>
      </w:r>
    </w:p>
    <w:p>
      <w:r>
        <w:t>16. Juni 1986 N 805 Reaktorunfälle (Dringliche Interpellationen) die im Raum stehenden Probleme aber vorurteilslos und verantwortungsbewusst angehen will, brauchen wir Infor- mationen, Informationen über den effektiven Ablauf der Katastrophe, über die Unfallursache, über die getroffenen Massnahmen, deren Wirksamkeit resp. Unwirksamkeit, über die direkten und indirekten Folgen, kurz, wir brauchen die Wahrheit. Es sind im Rahmen verschiedener dringlicher Interpellatio- nen eine ganze Reihe von Fragen und Problemen über die Energiepolitik, über die Auswirkungen des Reaktorunfalls in unserem Lande, über die Krisenbewältigung in unserem Lande, über die Zukunft des AKW Kaiseraugst aufgeworfen worden. Ob wir die notwendige Wahrheit je erfahren, hängt entscheidend von der Informationspolitik der Sowjetunion ab und wahrscheinlich auch von der konsequenten Haltung vor allem der westeuropäischen Länder bei der diplomati- schen Bewältigung dieses Vorganges. Aufgrund der bisheri- gen Erfahrungen mit dieser sowjetischen Informationspoli- tik - man könnte sie mit einem modernen Begriff als Infor- mationsmanagement «by Tropfenzähler», mit sehr giftigen Tropfen, bezeichnen - ist daran aber leider zu zweifeln. Wenn wir hier über die Katastrophe von Tschernobyl und ihre Folgen diskutieren, kann und darf nicht über die bedenkliche Informationspolitik der Sowjetunion als Verur- sacherin dieses grössten Reaktorunfalls hinweggegangen werden. Information ist Bestandteil von Sicherheit, man- gelnde Information oder gar Desinformation schaffen und fördern Unsicherheit; so naiv und hilflos, wie Herr Hubacher das dargestellt hat, war die sowjetische Informationspolitik auch wieder nicht. Ich möchte Ihnen das etwas darstellen: Am 26. April 1986 ist der Unfall erfolgt. Erst zwei Tage später meldete man eine sogenannte «Havarie», und auch dies erst, nachdem am 28. April in Schweden eine abnormale Radioaktivität festge- stellt worden war. Es brauchte also zuerst eine Erhöhung der Radioaktivität in einem Drittland, bevor man überhaupt- bagatellisierend allerdings - einen Unfall zugab. Jegliche Warnung vor Strahlengefahr unterblieb. Am 29. April wies Radio Moskau darauf hin, dass es sich beim Unfall seit Inbetriebnahme der ersten Kernkraftwerke in der Sowjet- union vor mehr als 30 Jahren um den ersten Zwischenfall dieser Art handle und dass dies allein schon vom hohen Sicherheitsgrad der Anlagen zeuge. Man hat es dann gese- hen! Am 30. April schrieb TASS, die Strahlungswerte seien zurückgegangen und es bestehe keine Besorgnis mehr in den europäischen Ländern. In der Folge liess sich immer mehr ein klarer propagandisti- scher Feldzug erkennen, der dazu angetan war, in den betroffenen Ländern die verständliche Unsicherheit nicht etwa zu reduzieren, sondern sie zu erhöhen und die Verant- wortung von der Sowjetunion abzulenken. Anders kann man zum Beispiel eine Aussage in der «Prawda» vom 4. Mai nicht deuten, in der geschrieben stand, die westliche Propaganda sei bemüht, den Unfall im Kernkraftwerk Tschernobyl zu einer internationalen Krise heraufzustilisieren. Man kriti- sierte die im Westen ergriffenen Sicherheitsmassnahmen, genau jene Massnahmen, von denen wir uns heute hier fragen: Waren sie genügend, waren sie der Situation ange- passt? Ganz besonders bedenklich muss erscheinen, wie im Zusammenhang mit Tschernobyl mit den - das sehe ich auch so - ins Inferno Geschickten ein neues Heldenepos geschaffen wurde. Oder was soll man sonst von der folgen- den Aussage in der Militärzeitung «Roter Stern» halten? Dort stand: «Erzogen an den grossartigen Vorbildern der Helden des grossen vaterländischen Krieges und der sowje- tischen Krieger, die ihre internationalistische Pflicht in Af- ghanistan» - hören Sie gut zu! - «erfüllen, bringen hier Soldaten in heroischer Arbeit die geheimsten Tiefen der sowjetischen Seelen hervor...» Zur Informationspolitik der Sowjetunion noch ein weiteres: Wissen Sie überhaupt, wie dieses Kraftwerk geheissen hat oder noch heisst? Nein, wir wissen es natürlich nicht, denn das wurde von Anfang an verschwiegen. Dieses grösste sowjetische Kernkraftwerk heisst Wladimir lljitsch Lenin. Es wurde aber bewusst immer der Name Tschernobyl verwen- det. Sonst wäre ja im Zusammenhang mit diesem Reaktor- unfall immer der Name Lenin gefallen. Das musste man natürlich verhindern. Wenn man jetzt ruft, Tschernobyl ist uberai l, hätte man im anderen Fall ja rufen müssen: Lenin ist überall! Und in dieses Kapitel der traurigen, parteigelenkten Mentali- tät gehört auch die Aussage, die vor kurzern, und zwar bevor alle Abklärungen überhaupt erfolgt sind, zu vernehmen war, man werde die zwei unbeschädigten Reaktoren in Tscher- nobyl im Herbst wieder in Betrieb setzen, in einem Zeit- punkt, wo im Westen, und zum Teil auch in den Oststaaten, über die Sicherheit der Kernenergie in aller Schärfe disku- tiert wird. Man will also die gleichen Reaktoren, die sich bei der Katastrophe als technisch und sicherheitsmässig unge- nügend erwiesen haben, sobald als möglich in Betrieb set- zen. Und noch am vergangenen Freitag konnte man hören, man gedenke auch keinen jener Reaktoren in der Sowjet- union von der Art der Unglücksreaktoren von Tschernobyl ausser Betrieb zu setzen. Schade, dass Herr Jaeger nicht da ist. Hier ist nun das Wort Zynismus angebracht. Das ist eine Verhöhnung der ver- ständlichen Diskussionen in den westlichen Demokratien, auch bei uns in diesem Saal, über die Kernenergie. Ein Zeichen übrigens dafür, dass die Sowjetunion ohne Rück- sichtnahme auch in Zukunft die Kernenergie in vollem Umfang ausnützen wird, die Sicherheitsansprüche der übri- gen von einem möglichen Unglück betroffenen Länder kaum berücksichtigen wird, und sie wird sich konsequent an den Grundsatz halten, dass in der internationalen Politik Energie Macht bedeutet. Damit gewinnt die Sache eben auch einen sicherheitspolitischen Aspekt. Eine solche Informationspolitik darf nicht mehr vorkommen, auch wenn sie von anderen Ländern käme; das möchte ich deutlich unterstreichen. Es muss im Fall Tschernobyl die volle Wahrheit an die Oeffentlichkeit kommen, und es muss verhindert werden, dass die Sowjetunion und allenfalls auch andere Länder ohne Rücksicht auf andere Staaten und deren Sicherheit ehrgeizige AKW-Programme durchziehen. Dazu sind auch von der Schweiz alle diplomatischen Mög- lichkeiten auszuschöpfen. Ein zweites: Es besteht kein Zweifel darüber, dass als Folge des Reaktorünfalls in Tschernobyl auch in unserem Land bedeutende wirtschaftliche Schäden entstanden sind, ins- besondere bei den Nahrungsmittelproduzenten. Solche Schäden wären gemäss Artikel 2 des Kernenergiehaft- pflichtgesetzes sicher gedeckt, wenn ihre Ursache in schweizerischen Kernanlagen liegen würde. Im vorliegen- den Fall könnte allenfalls Artikel 16 dieses Gesetzes eine Grundlage für eine Entschädigung durch den Bund darstel- len. Aber auch ohne das, ganz allgemein: lEs scheint mir nur recht und billig, wenn der Bund für die erwiesenen Schäden als Folge von Tschernobyl eintritt und dass nicht die Produ- zenten auf ihren unverschuldeten Verlusten sitzen bleiben. Allfällige Anträge an das Parlament sollten rasch erfolgen. Damit darf es aber nicht sein Bewenden haben. Wir haben es mit einer grenzüberschreitenden Situation zu tun. Wenn schon immer in der Oekologiepolitik vom Verursacherprin- zip die Rede ist und dieses auch anerkannt ist, zu Recht, dann muss es auch im Fall Tschernobyl.zur Anwendung kommen, das heisst, es ist auf die Verursacherin, auf die Sowjetunion, zurückzugreifen. Die rechtliche Situation ist zwar keineswegs günstig. Haft- pflichtrechtliche Grundlagen bestehen nicht zwischen der Schweiz und der Sowjetunion, den Internationalen Gerichts- hof in Den Haag anerkennt man als supranationale Einrich- tung sowieso nicht, völkerrechtliche Grundlagen dürften zu schwach sein, und auch der Gang vor ein sowjetisches Gericht ist nicht realistisch. Allenfalls wäre das Ueberein- kommen über die grenzüberschreitende Luftverunreinigung von 1983 eine Grundlage. In einer solchen Lage muss mei- nes Erachtens der diplomatische Weg beschritten werden unter Ausschöpfung aller sich bietenden diplomatischen Möglichkeiten, auch des Gesprächs selbstverständlich. Es muss gezeigt werden, dass ein Rechtsstaat, auch wenn er</w:t>
      </w:r>
    </w:p>
    <w:p>
      <w:r>
        <w:t>Accidents nucléaires (interpellations urgentes) 806 N 16 juin 1986 nur ein Kleinstaat ist, nicht einfach durch die rücksichtslose Haltung einer Grossmacht zum Schweigen zu verurteilen ist. Das sind wir der Würde unseres Landes schuldig, das sind wir der Sache selbst schuldig, und das erwartet auch die Mehrheit unserer Bevölkerung. Es steht ohne Zweifel die Frage unserer künftigen Energie- politik im Raum. Die sowjetische Informationspolitik, die künftige sowjetische Kern kraftpol iti k und auch jene anderer Länder, von der weite Teile der Welt unmittelbar betroffen sind, sowie der Rückgriff auf die Sowjetunion als Verursa- cherin der Schäden in der Schweiz sind aber auch - ich sage jetzt deutlich «auch» -Aspekte von Tschernobyl, wich- tige, wie mir scheint. Ich danke Ihnen. Bei mir müssen Sie keinen Beifall spenden. 86.451 Interpellation Künzi Künzi: Als Zürcher Volkswirtschaftsdirektor und Energiedi- rektor- ich bin von Amtes wegen, um es offenzulegen, auch im Verwaltungsrat der NOK - beschäftigt mich die Atomka- tastrophe von Tschernobyl in hohem Masse. Dieses Unglück in der Ukraine hat uns allen das Gefahrenpotential bewusst gemacht, das von Kernkraftwerken ausgehen kann. Es hat Aengste geweckt und, verstärkt durch eine unzureichende Informationspolitik - wir haben darüber gehört -, ein Trauma hinterlassen. Die Sorgen der Bevölkerung sind ernst zu nehmen, und es ist eine vorurteilslose, objektive Ueber- prüfung des weiteren Vorgehens unbedingt notwendig. Emotionen helfen nicht weiter, und Angst ist ein schlechter Berater. Bei allen Ueberlegungen sind die Konsequenzen einzelner Massnahmen, so wie ich sie in meiner Interpella- tion zur Diskussion gestellt habe, im gesamten Zusammen- hang zu betrachten. In diesem Zusammenhang möchte ich selber zu einigen Fragen, vor allem was die Substitution, was das Aussteigen aus der Atomenergie betrifft, kurz Stel- lung nehmen. a) Ist ein kurzfristiger Ausstieg aus der Kernenergie mög- lich? Zirka 40 Prozent-Sie haben es gehört-des Strombe- darfes der Schweiz werden heute aus Kernenergie gedeckt. Bei Abschaltung der Kernkraftwerke würde die Stromversor- gung zusammenbrechen. Das ist einfach eine Tatsache. Im Kanton Zürich, wo ich herkomme, sind es nicht 40 Pro- zent Atomstrom, sondern 60 Prozent, und im letzten Winter waren es 68 Prozent. Das sind Fakten. Eine realisierbare Alternative zum sofortigen Austritt wäre der Strombezug aus den Nachbarländern. Es ist jedoch fraglich, ob dort eine grosse Reserveleistung verfügbar und die Stromlieferung politisch durchsetzbar wäre. Unabhängig von der Machbar- keit begibt sich die Schweiz in politische und in wirtschaftli- che Abhängigkeit und wird den Strom zu gegebener Zeit teuer bezahlen müssen. Angesichts der Reichweite der Aus- wirkungen im Störungsfall eines Kernkraftwerkes ist diese Massnahme fragwürdig und, gemessen am moralischen Anspruch, das Gefahrenpotential abzubauen, eher eine Heuchelei. Wir muten es anderen zu und wollen es selber nicht hinnehmen. b) Welche Konsequenzen hat ein mittelfristiger Ausstieg, über den ja auch diskutiert wird? In dieser Richtung habe ich Fragen gestellt. Mittelfristig, das sind zehn bis fünfzehn Jahre, können Gas-, Oel- oder Kohlekraftwerke für die Sub- stitution der Kernkraftwerke sicher gebaut werden. Die poli- tische Abhängigkeit wird aber noch grösser. Für das Umstei- gen auf fossile Primärenergie ist zu beachten: Es entsteht bei der Verbrennung Kohlendioxid mit negativen Auswir- kungen auf das Klima. Es entstehen Schwefeldioxid und Stickoxide mit negativen Auswirkungen auf den Wald und damit auf den Wasserhaushalt. Die radioaktive Emission eines Kohlekraftwerkes ist grösser als die eines Kernkraft- werkes im normalen Betrieb. Beim heutigen Energiever- brauch ist die sogenannte Reichweite der fossilen Primär- energieträger begrenzt, das heisst, nach zirka 50 bis 100 Jahren sind die heute bekannten Gas- und Oelvorräte erschöpft, die Kohlevorräte in 500 bis 800 Jahren; die Reich- weite der Uranvorräte beträgt zirka 5000 Jahre, mit Ein- schluss der Brütertechnik sogar gegen 60 000 Jahre. Es ist unverantwortlich, die hochwertigen Rohstoffe zu verbren- nen. Da der Bedarf, inklusiv Sparen und Substituieren, nach Schätzungen im Jahre 2000 um 1000 Megawatt höher sein dürfte als heute, müssten mehrere Kohlekraftwerke zu 500 Megawatt gebaut werden. Das möchten wir lieber auch nicht. c) Kann der Energiebedarf durch Alternativenergien gedeckt werden? Diese Frage wurde heute des öftern diskutiert. Dazu das folgende: Alternative, regenerierbare Primärener- gien sind Sonnenenergie, Windenergie, Erdwärme, Gezei- tenenergie und Wasser. Die Wasserkraft in der Schweiz kann aus Gründen des Naturschutzes nicht wesentlich mehr genutzt werden. Dies würde auch gar nicht ausreichen. Als Alternativenergien bleiben somit nur Sonne, Wind und Biogase. Aufgrund ihrer kleineren Energiedichten und der hohen Kapitalkosten könnten diese die benötigte Elektrizität von zirka 4000 Megawatt kaum substituieren. Wollte man diesen Energiebedarf ausschliesslich mit Sonnenenergie befriedigen - ausschliesslich, aber das kommt natürlich nicht in Frage, aber nur als Vergleich -, müsste man dafür eine Fläche von etwa 500 Quadratkilometern abdecken. Unabhängig davon ist aber die Nutzung der Sonnenenergie dort, wo es sinnvoll ist, zu realisieren. Beim Ausstieg aus der Kernenergie geht es aber um die Substitution von elektri- scher Energie. Realistischerweise braucht man aber heute in diesem Zusammenhang Wind und Biogase als Ersatz von Kernenergie nicht zu betrachten. d) Zur vielerwähnten Fusionsenergie. Man spricht oft von der Zukunftsenergie. Man wird aber wohl heute- ich habe da herumgefragt - kaum einen verantwortungsbewussten Physiker finden, der sich hier auf eine Prognose einlässt. Bis jetzt ist es noch in keinem Labor gelungen, eine Kernver- schmelzung mit positiver Energiebilanz zu erreichen. Es sind noch Jahrzehnte der Forschungsarbeit notwendig, bis eine wirtschaftliche Nutzung möglich sein wird. Die Res- sourcen für die Kernfusion sind allerdings praktisch uner- schöpflich. Man ist allerdings auch hier nicht ohne Radioak- tivität, aber diese ist anders gelagert als beim Spaltreaktor. e) Bessere Nutzung der Primärenergien. Die wirksamsten Massnahmen zur Verminderung des Energieverbrauchs sind die zur besseren Nutzung der Primärenergien, Oel usw. Ich denke da vor allem an die Wärme-Kraft-Koppelung sowie an Heizwerke, welche über Fernheizung die Einzelfeuerun- gen ersetzen. Kombiniert man zum Beispiel die Heizwerke mit einer Wärmepumpe zu einem Wärmepumpenheizwerk, so ist eine Einsparung von über 50 Prozent der Primärener- gie für Heizung und Warmwasser-Aufbereitung möglich. Das ist beachtlich. Da müssen wir ebenfalls mit Forschen und mit Wissenschaft einhaken. Auf die heutige Verbrauchs- situation der Schweiz angewendet, ist das eine Reduktion der Einfuhr von Primärenergien (Oel, Uran usw.) von gegen</w:t>
      </w:r>
    </w:p>
    <w:p>
      <w:r>
        <w:rPr>
          <w:b/>
        </w:rPr>
        <w:t>E. 25</w:t>
      </w:r>
    </w:p>
    <w:p>
      <w:r>
        <w:t>Prozent. Sie sehen, man kann sparen, und man muss sparen. Bei sinnvoller Anwendung und konsequentem Aus- bau der technischen Lösungsmöglichkeiten erreicht man beim heutigen Verbrauchsverhalten eine Einsparung an Pri- märenergien von 25 bis 30 Prozent, wie ich gesagt habe, und eine drastische Minderung der Schadstoffemissionen. Auf die Kernenergie kann jedoch auch bei dieser Optimie- rung und bei grossem Sparen nicht verzichtet werden - auf jeden Fall nicht voll verzichtet werden. Bei verantwortungs- bewusster Nutzung der Kernenergie sollten Pannen wie Tschernobyl vermeidbar sein. Die technische Begründung für diese Feststellung wird uns sicher noch gegeben werden. Ich komme zum Schluss. Ich weiss, dass die heutige Situa- tion eher verworren ist. Man hat das auch während der heutigen Diskussion feststellen können. Ich selber könnte mir längerfristig wohl einen Ausstieg aus der Kernenergie vorstellen, aber nur, wenn eine bessere Alternative zu einem Neueinstieg in eine andere Technologie garantiert ist. Wir haben Verantwortung in der Energieversorgung. Wir kön- nen nicht von einer zurzeit gut funktionierenden Versorgung in eine unsichere hinüberwechseln. Wir verfügen über wesentlich sicherere Atomanlagen, als das bei Tschernobyl</w:t>
      </w:r>
    </w:p>
    <w:p>
      <w:r>
        <w:t>16. Juni 1986 N 807 Reaktorunfälle (Dringliche Interpellationen) der Fall ist. Soll man diese stillegen und zuschauen, wie in gewissen Ländern weit weniger sichere Anlagen neu erstellt werden, von denen wir unter Umständen Energie importie- ren müssen? Auch das ist kein Weg. Das Problem der Energieproduktion und -Versorgung muss auch auf interna- tionaler Ebene besser gelöst werden, als das bisher der Fall war. Wir stehen vor grossen und schwierigen Aufgaben. Wir haben eine grosse Verantwortung auch als Politiker zu tragen. Das Vertrauen in unsere Energiepolitik muss in weiten Kreisen unserer Bevölkerung durch ein verantwor- tungsbewusstes Handeln unsererseits wieder gestärkt werden. 86.455 Interpellation der sozialdemokratischen Fraktion • Interpellation du groupe socialiste Frau Morf: Ich stelle Ihnen hier einen Stromproduzenten hin, der nicht «verstrahlt», der nicht importiert werden muss: Sonnenzellen - die Energie der Zukunft. Damit auch Leute wie Herr Künzi und Herr Villiger sie einmal sehen, sie, die sie sonst gezielt verunglimpfen, obwohl sie sie nicht einmal kennen. Ich hoffe, die energiepolitische Intelligenz des Bun- desrates werde sie gelegentlich doch noch zum Leuchten bringen. Nun zu der Interpellation, die ich hier für die sozialdemokra- tische Fraktion vertrete. Nach Tschernobyl gibt es eine Frage vor allen anderen: Darf man, falls Atomenergietechnik vom Menschen nicht beherrschbar ist, dulden, dass weitere Atomkraftwerke gebaut werden, dass die bestehenden wei- ter betrieben werden? Die Sozialdemokratische Partei der Schweiz hat diese Frage längst beantwortet. Sie ist seit Jahren in ihrer grossen Mehr- heit gegen den Bau von Atomkraftwerken. Wir haben seit 1978 entsprechende Parteitagsbeschlüsse. Eine Technik, bei der menschliches Versagen über so lange Zeit und über so riesige Distanzen so verheerende Folgen hat, ist ein viel zu grosses Risiko für das Leben und die Gesundheit aller Menschen. Mit einem Beschluss, keine weiteren Atomkraftwerke bauen zu lassen und die bestehenden stufenweise stillzulegen, würden der Bundesrat und die Schweiz nicht allein daste- hen. Schweden hat bereits nach dem Reaktorunglück in Harrisburg 1981 beschlossen, keine weiteren Atomkraft- werke zu bauen und bis spätestens zum Jahr 2010 die zwölf bestehenden stillzulegen. Die schwedische Energieministe- rin Brigitte Dahl fragt heute, nach Harrisburg, nach Sella- field/Windscale und nach Tschernobyl nicht mehr: Soll still- gelegt werden? Sondern: Wie schnell können wir stillegen? Was Schweden mit zwölf Atomkraftwerken und fast 50 Pro- zent Atomstrom recht ist, sollte der Schweiz billig sein, Herr Künzi. Billig ist allerdings nicht das richtige Wort. Atomenergie war nie billig. Erstens, weil sie seit den Anfängen in den fünfziger Jahren Milliarden für Entwicklung und Propagierung ver- schlungen hat; zweitens, weil sie bis heute nie wirtschaftlich gewesen ist- ohne Mischrechnung mit der Elektrizität aus Wasserkraft wäre sie sogar ausgesprochen teuer gewesen; drittens, weil das Stillegen mit all seinen Folgen nochmals Riesensummen verschlingen wird - teurer zu stehen kämen nur noch weitere Atomkraftwerkpannen; viertens kommt uns die Atomenergie viel zu teuer, weil wir jetzt nochmals in die Kasse greifen und nach dem Verzicht auf Atomenergie alle jene Investitionen nachholen müssen, die in den letzten</w:t>
      </w:r>
    </w:p>
    <w:p>
      <w:r>
        <w:rPr>
          <w:b/>
        </w:rPr>
        <w:t>E. 30</w:t>
      </w:r>
    </w:p>
    <w:p>
      <w:r>
        <w:t>Juni 1976 über den Strahlenschutz ist grundsätzlich auch auf den Fall erhöhter Radioaktivität anwendbar, die aus der nicht kontrollierten Abgabe von radioaktiven Stoffen stammt. Die in der Strahlenschutzverordnung festgelegten Grenzwerte sind jedoch in erster Linie auf beruflich strah- lenexponierte Personen und auf deren kontrollierten Umgang mit radioaktiven Stoffen und ionisierenden Strah- len zugeschnitten. Mit den in Artikel 44 der Verordnung erwähnten Einzelpersonen ist die übrige Bevölkerung gemeint. Ihnen wird eine geringere Ganzkörperdosis zuge- mutet als den beruflich Strahlenexponierten, nämlich ein Zehntel oder 500 Millirem. Erfolgt die Belastung wegen eines grossen Strahlenunfalls, also wegen eines Ereignisses, entstehen Anwendungspro- bleme mit Artikel 44 Absatz 2 der Verordnung, der die akku- mulierte Dosis in der Schilddrüse pro Jahr anvisiert. Ich betone hier die beiden Worte «pro Jahr», und ich möchte insbesondere auch die Herren Journalisten und Damen Journalistinnen bitten, das «pro Jahr» sich vorzumerken, weil es im Skriptum, das Ihnen abgegeben worden ist, nicht enthalten ist. Erfolgt also die Belastung wegen eines grösse- ren Strahlenunfalls, so entstehen Anwendungsprobleme mit Artikel 44 Absatz 2, der die akkumulierte Dosis in der Schild- drüse pro Jahr anvisiert, im Gegensatz zur Ereignisdosis, die hier in Frage stand. Nach den heutigen wissenschaftlichen Erkenntnissen und mit Berücksichtigung einer ausreichenden Sicherheits- marge hätte die Anwendung dieses Wertes im Vergleich zu den erlaubten Gesamtkörperdosen zu unverhältnismässi- gen Massnahmen geführt. Aber nicht das war der Grund, sondern weil es sich in dieser Verordnung um die pro-Jahr- Dosen handelt und nicht um die Ereignisdosen. Diese Inter- pretation beruht im übrigen auch auf Artikel 10 desAtomge- setzes. Die Einsatzgruppe hat sich deshalb an ein Dosismassnah- menkonzept gehalten, das auf den Empfehlungen der Inter- nationalen Kommission für Strahlenschutz beruht und vom Eidgenössischen Departement des Innern im Dezember 1982 publiziert worden ist. Das Konzept ist also bereits seit 1983 in Kraft. Der Bundesrat ist der Meinung, dass die Einsatzgruppe der KAC in der komplexen Lage verantwortungsbewusst und im Einvernehmen mit der Landesregierung gehandelt hat. Die Landesregierung hat sich übrigens laufend über die Lage orientieren lassen. Ich könnte also, Herr Günter, einem all- fälligen Schadenersatzprozess hier mit Gelassenheit entge- genblicken. Hingegen sind wir ohne weiteres bereit, diese Praxis der KAC durch eine Expertengruppe, die von einer neutralen Stelle bezeichnet wird, überprüfen zu lassen. Denn wir selbst sind ja auch daran interessiert, dass die Wahrheit zutage tritt. Gesundheitliche Folgeschäden in der Schweiz: Der Bundes- rat stellt bei der Beantwortung dieser Fragen in erster Linie ab auf die Aussagen von an unseren Hochschulen tätigen, erfahrenen Wissenschaftern aus den Fachbereichen Strah- lenphysik, Strahlenbiologie und Strahlenmedizin. Die Spezialisten, ich zitiere Frau Professor Fritz-Niggli, die Herren Professoren Donath, Fridrich, Porretti und Roos sowie Herr Dr. Burkhart, sind in den Fachkommissionen des Bundes seit Jahren tätig und durch ihre Arbeit mit den Problemen der Einwirkung von ionisierenden Strahlen auf den Menschen bestens vertraut. Es ist festzustellen, dass die biologische Wirkung von radioaktiven Strahlen aus natürli- chen Quellen auf die Lebewesen dieselbe ist wie jene aus künstlichen Quellen. Der Mensch ist an sich immer radioak- tiv, ebenso wie seine Nahrung und seine Umgebung. Nach der einhelligen Meinung der Strahlenexperten der Schweiz, die sich auf zahlreiche wissenschaftliche Arbeiten der letz- ten dreissig Jahre abstützen, kann über die möglichen gesundheitlichen Risiken des 500 Millirem-Konzeptes fol- gendes ausgesagt werden: Eine unmittelbare Beeinträchtigung (Frühschäden) der Gesundheit ist ausgeschlossen. In bezug auf mögliche Spät- folgen, wie zum Beispiel die Erhöhung des Krebsrisikos und die Veränderung des Erbgutes, ist keine wissenschaftliche Studie bekannt, die in diesem Dosisbereich je eine Zunahme vermerkt hätte. Die Wissenschafter haben sich in den letzten Jahren besonders bemüht, die mögliche Wirkung kleinster Strahlendosen abzuschätzen, wie sie jetzt zusätzlich zur natürlichen Strahlung und zur medizinischen Anwendung gemessen werden. Es ist zu betonen, dass in diesem Dosis- bereich die Strahlenbiologen und Mediziner sich auf rech- nerische Schätzungen beschränken müssen. Dabei gilt die Annahme, dass für die biologische Wirkung auf die lebende Zelle durch ionisierende Strahlen wie auch durch chemi- sche Substanzen keine absolute Schwelle besteht. Auf- grund dieser - ich betone - theoretischen Rechnungsmo- delle lässt sich eine statistisch nicht signifikante Zunahme des Krebsrisikos von 0,025 Prozent in der Schweiz in den nächsten siebzig Jahren abschätzen, also eine statistisch nicht signifikante Zunahme des Risikos. Die bisherigen Messungen von Lebensmitteln und Strahlen- pegeln haben gezeigt, dass beim Ereignis von Tschernobyl die Dosis von 500 Millirem in der Schweiz auch für die am stärksten gefährdete Personengruppe in dem am stärksten betroffenen Gebiet nicht erreicht wird. Für den überwiegen- den Teil der Schweizer Bevölkerung liegen die Dosen weit darunter. Auch beim Einsatz modernster epidemiologischer Methoden gelingt es wegen fehlender grosser Vergleichs- kollektive in unserer Bevölkerung nicht, einen Zusammen- hang zwischen der jetzt erfolgten geringen Erhöhung der mittleren Strahlendosis und den nach Jahren insgesamt auftretenden gesundheitlichen Schäden festzustellen. Also auch epidemiologisch kann keine. Zunahme des Risikos festgestellt werden. Es kann also gesagt werden, dass auch bei pessimistischer Anwendung der zur Verfügung stehen- den Rechnungsmodelle keine Auswirkungen der erhöhten Radioaktivität auf die Gesundheit der Bewohner der Schweiz zu befürchten sind. Dies gilt auch für die Wirkung von im Boden abgelagerten radioaktiven Substanzen, die dort während Jahren verbleiben können. Es darf indessen bei allen an sich verständlichen Diskussionen nicht verges- sen werden, dass das Strahlenproblem auch in Relation zu zahlreichen anderen Gesundheitsrisiken des modernen Menschen betrachtet werden muss. Aufgrund der bisherigen wissenschaftlichen Erkenntnisse ist ein Einfluss der ionisierenden Strahlung auf den Zustand des Waldes nicht zu erwarten. Wir verfügen jedoch über ein Bildarchiv, das rund einen Viertel des schweizerischen Waldgebietes umfasst und dessen Zustand vor dem Ereignis von Tschernobyl festhält. Dadurch wird, es möglich sein, allfällige Reaktionen der Umwelt unter Berücksichtigung aller anderen Schadfaktoren zu analysieren. Zudem sind wir in der Lage, im Rahmen des Sanasilva-Projektes generell die Verfrachtung von Schadstoffen durch die Luft von der Quelle zum Ort des Niederschlages zu ermitteln und die bestehenden Modellvorstellungen zu überprüfen. Wirtschaftliche Landesversorgung: Zur Frage, ob die Ver-</w:t>
      </w:r>
    </w:p>
    <w:p>
      <w:r>
        <w:t>Accidents nucléaires (interpellations urgentes) 818 N 16 juin 1986 sorgung unseres Landes mit landeswichtigen Gütern und Dienstleistungen auch für den Fall einer radioaktiven Ver- strahlung des Landes sichergestellt ist, ist folgendes festzu- halten: Für gewisse Kategorien von Nahrungsmitteln sind Pflichtlager errichtet worden. Eine schwerwiegende radio- aktive Verstrahlung unseres Landes hätte zweifellos Auswir- kungen auf die Ernährungsgewohnheiten der schweizeri- schen Bevölkerung. Die schweizerische Nahrungsmittelin- dustrie sollte dank ihrer Leistungsfähigkeit kurzfristig in der Lage sein, sich der geänderten Situation anzupassen. Allfäl- lige Engpässe könnten durch eine Erhöhung von Importen aus nicht verstrahlten Regionen ausgeglichen werden. Zur Behebung allfälliger schwerer Mangellagen für bestimmte Nahrungsmittel müsste der Bundesrat Bewirtschaftungsvor- schriften erlassen. In diesem Zusammenhang muss einmal mehr darauf aufmerksam gemacht werden, dass die behörd- lichen Empfehlungen zur Anlegung eines persönlichen Not- vorrates zu Hause befolgt werden sollten. Es wird geprüft, ob und inwieweit die bisherigen Forschungsergebnisse über die Auswirkungen von Radioaktivität auf Boden, Bodenfauna und auf die Nahrungskette durch das Ergebnis von Tschernobyl überholt sind. Die Rückstände im Boden bestehen zur Hauptsache aus dem langlebigen Cäsium. Dieses verbleibt in den oberen Bodenschichten, wird aber nach bisherigen Erfahrungen von den Pflanzen nur wenig aufgenommen. Entschädigungsfragen: Zur Schadenhöhe kann der Bundes- rat zur Zeit noch keine Angaben machen. Eine amtliche Feststellung der finanziellen Auswirkungen des Unglücks von Tschernobyl auf die schweizerische Bevölkerung ist nicht erfolgt. Immerhin sind beim Bundesrat einige Scha- denmeldungen der Landwirtschaft eingegangen. Aus der Presse ist bekannt, dass vor allem die Gemüseproduzenten finanzielle Einbussen erlitten. Es ist sehr fraglich, ob auf- grund der geltenden Rechtsordnung eine Verpflichtung des Bundes zur Leistung von Schadenersatz besteht. Allfällige Schadenersatzbegehren müssten von den zuständigen Bun- desstellen im Einzelfall eingehend geprüft werden. Auf- grund einer ersten generellen Analyse muss jedoch davon ausgegangen werden, dass der Bund nach gelebtem Recht keine Rechtspflicht zum Ersatz von Schäden hat. Eine allfäl- lige Hilfeleistung des Bundes wäre deshalb freiwillig und würde den Erlass eines allgemein verbindlichen Bundesbe- schlusses voraussetzen. Zur internationalen Zusammenarbeit: Mit diesem Problem hat sich vor allem Herr Gehen befasst. Die Schweiz wurde am 30. April durch den Botschafter der UdSSR in der Schweiz offiziell über den Unfall orientiert. Wir haben diesem unser Beileid für den Verlust von Menschen- leben ausgesprochen, unser Mitgefühl für die betroffene Bevölkerung zum Ausdruck gebracht und auch eine Zusam- menarbeit zur Milderung der Folgen des Unfalles angebo- ten. Gleichzeitig rügten wir aber unmissverständlich die verspätete Orientierung. Wir wiesen mit Nachdruck darauf hin, dass im Falle einer grenzüberschreitenden Luftverunrei- nigung die zwischenstaatliche Orientierung sofort erfolgen muss, damit die notwendigen Massnahmen unverzüglich getroffen werden können. Was unser Hilfsangebot betrifft, so haben verschiedene pri- vate Stellen unseres Landes Hilfe geleistet. Namens der zuständigen Behörden hat sich die sowjetische Botschaft in Bern am 15. Mai 1986 für diese Hilfe bedankt. Ein Angebot schweizerischer Strahlenschutzexperten ist den sowjeti- schen Behörden auf diplomatischem Weg zugestellt worden. Da-wie bereits erwähnt-die unterschiedlichen Richtwerte wesentlich zur Verunsicherung beigetragen haben, wäre es wünschbar, international gleiche Konzepte und Normen anzuwenden. Der Bundesrat hat deshalb am 2. Juni 1986 beschlossen, im Hinblick auf eine Harmonisierung der Grenzwerte und Richtlinien zum Schutz vor ionisierender Strahlung eine Initiative zu ergreifen. Bei einem Reaktorun- fall wie jenem von Tschernobyl sind die gesundheitspoliti- schen Aspekte von grösster Bedeutung. Daher soll die Initia- tive im Rahmen der WHO behandelt werden, weil in dieser Organisation auch die Oststaaten und aussereuropäische Länder vertreten sind. Zur Unterstützung dieser Bestrebun- gen sind auch die Fachgremien der Nuklearenergieagentur der OECD in Paris einzuschalten. Was andererseits den Bereich der Sicherheit von Kernanla- gen betrifft, betrachtet der Bundesrat die internationale Atomenergieagentur in Wien als das geeignete Forum zur Koordination der Folgemassnahmen für die von anderen Staaten lancierten Initiativen. Der Gouverneursrat hat bereits eine Reihe von Massnahmen in den Bereichen Infor- mationsaustausch, Frühwarnsystem, Nothilfe bei Katastro- phen, Evaluation des Unglücks sowie Reaktorsicherheit beschlossen. Es ist zu beachten, dass diese Agenturen im Hinblick auf den Erfahrungs- und Informationsaustausch über Reaktorstörfälle und für die Förderung der Sicherheit in ihren Mitgliedstaaten schon heute über eine gemeinsame Meldeerfahrung verfügen. Beide Organisationen bieten den Sicherheitsexperten ihrer Mitgliedstaaten die Gelegenheit zu Kontakten mit Fachkollegen anderer Staaten an. Im wei- teren stehen Teams und Sicherheitsexperten zur Verfügung, aber auch Dokumente, welche Sicherheitsstandards und Empfehlungen enthalten. Es ist jedoch Sache der einzelnen Staaten, über die Art ihrer Mitwirkung zu entscheiden. Jeder souveräne Staat will seine Energiepolitik, sein Nukle- arprogramm, aber auch seine Sicherheitsanforderungen selber festlegen. Es ist nicht Sache des Bundesrates, zum Nuklearprogramm und zum Brennstoffkreislauf anderer Staaten Stellung zu nehmen. Ein Mitentscheid über Stand- orte und Sicherheit oder gar über eine Stillegung ausländi- scher Reaktoren kommt nicht in Frage. Die Schweiz wäre auch nicht bereit, ausländischen Staaten ein Gegenrecht für Entscheide über schweizerische Reaktoren einzuräumen. Für eine sofortige und umfassende gegenseitige Informa- tion und für weitergehende Vorkehrungen zur gegenseiti- gen Katastrophenhilfe wird sich der Bundesrat nicht nur multilateral, sondern wie bisher auch gegenüber den Nach- barstaaten einsetzen. Die Alarmierung und Information über Ereignisse, die eine Verstrahlung des Gebietes des Nach- barn zur Folge haben können, sind mit der Bundesrepublik Deutschland und Frankreich vertraglich und für das gesamte Staatsgebiet geregelt. Die Alarmierung und der Schutz der Bevölkerung sind Sache der jeweiligen nationa- len Behörden. Ein Abkommen mit der Bundesrepublik Deutschland über die gegenseitige Hilfe in Katastrophenfäl- len ist unterzeichnet, aber noch nicht ratifiziert. Verhandlun- gen über ein gleiches Abkommen mit Frankreich stehen vor dem Abschluss. Zwischen schweizerischen und französi- schen Experten haben mehrere Gespräche über die Sicher- heit des Schnellen Brüters «Superphénix» von Creys-Mal- ville stattgefunden. Es konnte zur Kenntnis genommen wer- den, dass an die Brutreaktoren die gleich strengen Sicher- heitsanforderungen wie an Leichtwasserreaktoren gestellt werden können. Spezielle Eigenschaften wie das Vorhan- densein von flüssigem Natrium und von Möglichkeiten zu plötzlichen Leistungsanstiegen werden dabei besonders berücksichtigt. Trotzdem kommen sowohl die Untersuchun- gen der französischen Sicherheitsbehörden als auch eine für den Schnellbrutreaktor Kaikar durchgeführte Risikoana- lyse zum Schluss, dass das Unfallrisiko von Brutreaktoren insgesamt nicht grösser ist als das von Leichtwasserreak- toren. Wir haben keine Kenntnisse davon, dass in Fessenheim notorische Pannen vorgekommen seien, wie es hiess. Hin- gegen können wir bestätigen, dass im Rahmen der OECD von seilen der französischen Behörden regelmässig und umfassend über besondere Ereignisse in den französischen Kernkraftwerken berichtet wird. Ein solcher Fall betraf die im Primärkreislauf französischer Druckwasserreaktoren festgestellten Risse. Aufgrund der von französischer Seite erhaltenen Information haben sich die Bundesbehörden davon überzeugt, dass die zuständigen französischen Behörden die Problematik der Rissbildung in allen wichti- gen Aspekten sehr sorgfältig behandeln. Die schweizerischen Stellen sind im übrigen im Besitz des französischen Notfallplanes für das Kernkraftwerk Fessen-</w:t>
      </w:r>
    </w:p>
    <w:p>
      <w:r>
        <w:t>16. Juni 1986 N 819 Reaktorunfälle (Dringliche Interpellationen) heim. Der Bundesrat wird die Fragen eines Abkommens über gegenseitige Information betreffend die Sicherheit der Kernanlagen prüfen, obwohl sich keine französischen Kern- kraftwerke in unmittelbarer Grenznähe befinden. Was die Schadenersatzfrage anbelangt, kann sich die Schweiz auf keine zwischen ihr und der UdSSR geltende Vertragsbestimmung berufen, um eine internationale Haf- tung aus dem Unglück von Tschernobyl abzuleiten. Inwie- weit der UdSSR ein Verstoss gegen das Völker-Gewohn- heitsrecht, insbesondere gegen das Nachbarrecht, vorge- worfen werden kann, bedarf der Erklärung. Dies, meine Damen und Herren, die Antworten zum ersten Teil der Interpellationen. Ich bin mir wohl bewusst, dass auf einzelne punktuelle Fragen keine punktuelle Antwort erteilt worden ist, aber ich bin überzeugt, dass meine Orientierung die Fragenkomplexe umfassend abgedeckt hat. Bundesrat Schlumpf: Nach den Ausführungen von Bundes- präsident Egli bleiben vier Kapitel, über die ich jetzt berich- ten möchte, um die entsprechenden Fragenkomplexe in den Interpellationen zu beantworten: Erstens das Problem der Reaktorsicherheit, zweitens das Problem der Notfallplanung, drittens das schweizerische Kernenergiehaftpflichtrecht und viertens-als Hauptteil mei- ner Ausführungen - die bundesrätliche Energiepolitik. Ich. möchte zusammenfassend zu diesen vier Kapiteln Stel- lung beziehen. Sie erhalten anschliessend einen Gesamtbe- richt des Bundesrates über alle Ausführungen von Bundes- präsident Egli und von mir. Sie sind sicher damit einverstan- den, wenn ich Ihnen nun aus diesen vier Kapiteln das Wesentliche mündlich darlege. Zum ersten Problem, der Reaktorsicherheit, der Sicherheit unserer schweizerischen Kernkraftwerke: Wir haben deren fünf. Seit wir vor 15 oder mehr Jahren den Schritt zur Kernenergie machten und erstmals Kernkraftwerke in unse- rem Land zuliessen, gelten folgende drei zentralen Grund- sätze: Erstens die Vermeidung von Störungen im Reaktor- betrieb durch hohe Qualität der Ausrüstungen; dafür kann nicht genug unternommen werden. Wir haben öfters unter- strichen, dass dabei nicht die Kostenseite entscheidend sein kann. Dann durch eine optimale Betriebsführung und natür- lich auch durch ein Reaktorsystem, welches wenig empfind- lich auf denkbare Störungen reagiert. Zweiter Grundsatz: Sollten dennoch Störungen auftreten - der Bundesrat hat nie erklärt, dass Störungen in den Kern- kraftwerken unseres Landes überhaupt nicht denkbar wären -, dann müssen mehrfache Sicherheitssysteme und ausge- zeichnet ausgebildetes Personal dafür Gewähr bieten, dass solche Störfälle gemeistert werden können; Voraussetzung dafür ist ein übersichtliches, klares und auch greifbares Sicherheitskonzept. Drittens r das spielt heute eine Rolle, und wir sagen das nicht, um zu Unrecht Zuversicht oder Beruhigung zu ver- breiten - müssen bei jedem Kernkraftwerk mehrfache Bar- rieren vorhanden sein, um im Unglücksfall den Austritt von Radioaktivität zu verhindern. Damit sind wir beim Contain- ment, das bei den Leichtwasserreaktoren in unserem Land und in vielen westlichen Ländern vorgeschrieben ist. Diese Massnahmen sollen verhindern, dass Störfälle zu grösseren Beschädigungen oder gar zum Schmelzen des Reaktorker- nes führen. Sollte trotzdem ein solcher Fall eintreten, kann mindestens die Freisetzung grösserer Mengen von radioak- tiven Stoffen - und zwar innerhalb und ausserhalb der Anlage - vermieden werden. Schon der Bundesrat der damaligen Zeit hat den Schritt zur Kernenergie ganz bewusst und nach sorgfältigster Abklä- rung getan. Man war sich des hohen Gefahrenpotentials dieser Technologie immer bewusst. Es wäre ungerecht, wenn man aus heutiger Sicht denjenigen Vorwürfe machen würde, welche vor 10 und 20 Jahren die Verantwortung für diesen Schritt im Sinne einer nach damaliger Beurteilung zukunftsträchtigen Technologie und Energieversorgung zu übernehmen hatten. Aber man hat von Anfang an ganz besonders hohe Sicherheitsanforderungen an die Bewilli- gungen geknüpft. Dass es überhaupt eine Bewilligung brauchte, beweist schon, dass man sich des hohen Gefah- renpotentials bewusst war. Für alle ändern Energieproduk- tionen brauchen wir nur Konzessionen der Kantone, der Gemeinden usw. und nicht noch eidgenössische Bewilli- gungen. Man hat sich damals auch nicht mit den vorhande- nen Kenntnissen über diese. Technologie zufrieden gege- ben, sondern hat durch permanente Studien, gerade auch in den letzten zehn Jahren, alles daran gesetzt, die Kenntnisse zu vertiefen, die Möglichkeit von schweren Reaktorunfällen bis hin zu einem allfälligen Schmelzen des Reaktorkernes möglichst abzuklären, um dann auch Vorkehren treffen zu können, um das zu verhindern. Das wurde insbesondere auch für den Typus des Leichtwasserreaktors gemacht, den wir in der Schweiz in Betrieb haben. Die Untersuchungen, die in den letzten zehn Jahren gemacht wurden, bestätigen in bezug auf die Wahrschein- lichkeit des Eintrittes eines Störfalles, was im Jahre 1975 durch den sogenannten Rasmussen-Bericht, der Risikostu- die aus den USA, abgeklärt wurde. Die damaligen Erkennt- nisse in bezug auf das Risiko des Eintrittes eines Unglückes wurden durch die seitherigen, vertieften Abklärungen in etwa bestätigt. In bezug auf die Freisetzung radioaktiver Stoffe hat sich allerdings durch die seitherigen Untersu- chungen ein etwas geringerer Wert ergeben. Alle Kernkraftwerke unterstehen der dauernden Aufsicht unserer Hauptabteilung für die Sicherheit von Kernanlagen, der HSK. Auf den Gebieten der Reaktorsicherheit, des Strah- lenschutzes, auch der Personalqualifikation finden regel- mässig Inspektionen durch unsere Fachleute in den Kern- kraftwerken statt. Insbesondere während der jeweiligen betrieblich notwendigen Stillegungsperioden, wenn wich- tige Reparaturen oder Prüfungen durchgeführt werden müssen, werden diese Arbeiten ganz eingehend verfolgt. Umgekehrt sind die Betreiber verpflichtet, der HSK regel- mässig Informationen über den Betrieb zu erstatten. Bei etwaigen besondern Ereignissen besteht eine Meldepflicht. Ueber die wichtigeren sicherheitsrelevanten Störfälle in den schweizerischen Kernanlagen wird jedes Jahr im Geschäfts- bericht des Bundesrates zu Ihren Händen orientiert. Das gibt immer wieder Gelegenheit zu Diskussionen. Seinerzeit wurde übrigens auch über Lucens einlässlich orientiert. Im Jahre 1979 wurde über Lucens ein Schlussbericht erstattet. Der wurde veröffentlicht, und alle, die sich damals schon mit diesen Fragen beschäftigten, konnten diesen Bericht lesen. Alle, die das damals noch nicht taten, haben heute dazu noch Gelegenheit; der Bericht steht zur Verfügung. Es wurde also auch in bezug auf Lucens nie irgend etwas verheimlicht. Das wäre auch gar nicht zu verantworten. Nun zur Frage, die natürlich gestellt wurde und weiterhin gestellt werden wird: Ist ein solches Unglück wie in Tscher- nobyl bei uns möglich? Oder umgekehrt: Kann das ausge- schlossen werden? Mit Sicherheit kann ein Unglück dieser oder anderer Art überhaupt nicht ausgeschlossen werden. Das wurde an diesem Pult auch gar nie behauptet, auch nicht in früheren Jahren. Wenn einmal gesagt wurde, man übernehme die Verantwortung, dann eben im Sinne eines verantwortbaren Risikos. (Ich habe in dieser Frage nicht pro domo zu sprechen.) Nun ist aber zu beachten, dass in der Bauart zwischen dem Reaktortypus, der hier in Frage steht, und allen Typen, die wir in der Schweiz haben, ein wesentlicher Unterschied besteht. Alle unsere schweizerischen Kernkraftwerke verfü- gen über ein druckfestes und dichtes doppeltes Contain- ment: Einmal ein inneres Containment, das gasdicht aus Stahl besteht, und dann ein äusseres Containment, das aus massiver Betonkonstruktion besteht. Die Aufgabe dieses doppelten Containments ist es, eben gerade bei Störfällen- zum Beispiel beim Bruch einer grösseren Rohrleitung oder was immer innerhalb eines Reaktors passieren kann - eine fast vollständige Rückbehaltung von Spaltprodukten zu gewährleisten. Selbst bei einer gewissen Undichte dieses ganzen Containmentsystems würde eine bedeutende, eine merkliche Rückbehaltung von radioaktiven Substanzen wie Jod, Cäsium und so weiter erreicht. Uebrigens hat sich gerade-wenn man Harrisburg und Tschernobyl vergleicht-</w:t>
      </w:r>
    </w:p>
    <w:p>
      <w:r>
        <w:t>Accidents nucléaires (interpellations urgentes) 820 N 16 juin 1986 in Harrisburg die Funktion des Containments als richtig erwiesen. In Harrisburg konnte das Austreten von Spaltpro- dukten dank des Containments weitgehend verhindert wer- den. Der Reaktor Tschernobyl hat zwar auch vielfältige Einrichtungen zur Kondensation von radioaktiven Stoffen, Dämpfen und so weiter bei Störfällen. Es fehlt jedoch - ich möchte das mit allem Nachdruck sagen, weil gelegentlich andere Meldungen verbreitet wurden - ein kompaktes Con- tainment, wie wir es bei allen unseren Kernkraftwerken haben. Tschernobyl hat auch ein anderes Reaktorkonzept, Sie kennen das, die Beschickung mit Graphit. Das konnte einen Graphitbrand auslösen, der wegen des Problems des Wasserzutritts sehr schwer zu bekämpfen war. Ich will dar- auf nicht weiter eintreten. Direkte Schlüsse aus dem schweren Unglück in Tschernobyl können natürlich in bezug auf Gefahren und Sicherheit der Kernkraftwerke in der Schweiz nicht gezogen werden. Was Bundespräsident Egli über seine KAC-Mitarbeiter sagte, möchte ich unterstreichen. Auch die Mitarbeiter meines Departementes im Bundesamt für Energiewirtschaft und in der HSK sind überaus verantwortungs- und pflichtbewusste Leute, die diese Fragen in keiner Art und Weise leicht genommen haben und leicht nehmen. Die bundesinternen und externen Sicherheitsbehörden kommen zum Schluss, dass für schweizerische Kernkraftwerke, wegen dieser besonderen Sicherheitsbarrieren, ein ähnlicher Unfallablauf wie in Tschernobyl nach menschlichem Ermessen vermie- den werden könnte. Trotzdem aber, und daran kann gar kein Zweifel bestehen, bietet Tschernobyl für all unsere Sicher- heitsbehörden und für alle Instanzen, die eine Verantwor- tung zu tragen haben, bis hin zum Bundesrat, Anlass, unsere Untersuchungen über die Wahrscheinlichkeit mögli- cher Auswirkungen von Kernschmelzunfällen weiterzufüh- ren, Folgerungen daraus zu ziehen und notwendige Mass- nahmen anzuordnen. Nun zum Problem der Katastrophenvorsorge, der Notfallpla- nung, das von verschiedenen Interpellanten auch angerufen worden ist. Im Jahre 1977 haben unsere eidgenössischen und kantonalen Behörden bereits die notwendigen Vor- schriften für eine solche Notfallplanung in der Umgebung der damaligen und der künftigen Kernkraftwerke erlassen. Es gelten folgende Prinzipien: In der näheren Umgebung der fünf Kernkraftwerke, bis zu rund 20 km, muss ein rasches Alarmsystem, aufgebaut auf der allgemeinen Kata- strophenvorsorge, insbesondere des Zivilschutzes, verfüg- bar sein und eine rasche Alarmierung jederzeit sicherstellen. Für die Gebiete ausserhalb dieser 20 km wird davon ausge- gangen, dass die bestehende allgemeine Katastrophenvor- sorge eine rechtzeitige Alarmierung der Bevölkerung ermögliche und gewährleiste. Die Notfallplanung muss primär den Schutz gegen die Strahlung aus der nach einem schweren Unfall aus dem Kernkraftwerk austretenden und dann eben in die Umge- bung verfrachteten radioaktiven Wolke sicherstellen. Dazu ist in einem ersten Schritt die sogenannte vertikale Evakua- tion vorgesehen als Sofortmassnahme, also insbesondere in die Keller, in besondere Schutzräume, wo sie verfügbar sind, und nachträglich, falls die Schadenwirkungen anhalten und es sich als notwendig erweist, eine horizontale Evakuation aufgrund der von den Kantonen zu erstellenden Konzepte. In der Umgebung der Kernkraftwerke wurden die Zone 1 mit Grenzen von etwa 4 km vom Kernkraftwerk-Standort aus und die Zone 2 mit einem Radius von 20 km festgelegt. Das Notfallsystem für diese beiden Zonen gewährleistet eine unverzügliche Alarmierung aller in diesem Bereich'tätigen Behörden durch die jeweiligen Betreiber, und in den Zonen 1 und 2 - also im Perimeter von 20 km - ist dafür Gewähr zu bieten, dass über mögliche Gefährdungen und über die notwendige Alarmierung alle Unterlagen in den Händen der Gemeindebehörden verfügbar und diese instru- iert sind. Im übrigen zeigen in bezug auf den Zeitablauf die durchge- führten Risikostudien und jetzt auch die Erfahrungen, die beim Unglück in Tschernobyl gemacht wurden, dass einige Stunden vergehen, bis wesentlichere Mengen von Radioak- tivität freigesetzt werden. Die Aussagen über den zeitverzö- gerten Austritt von radioaktiven Stoffen stimmen mit gemachten Erfahrungen überein. Aus dem Unglück von Tschernobyl können und müssen auch Lehren in bezug auf die Auswirkungen und eine not- wendige Bewältigung allfälliger Vorkommnisse dieser Art in unserem Lande gezogen werden, und zwar auch für den Fall, dass solche Auswirkungen durch Kernkraftwerke mit Standort im Ausland ausgelöst werden können. Gerade das hat uns dieses Beispiel jetzt vor Augen geführt. Die schweizerischen Sicherheitsbehörden werden alle Erkenntnisse im Hinblick auf Verbesserungen unserer Not- fallplanungen umfassend auswerten. Dabei stehen natürlich die Ueberprüfung der Alarmorganisation - ich habe ver- sucht, sie kurz zu skizzieren -, aber auch die Problemkreise der Alarmkonzepte, der Dekontamination, der Information der Behörden und der Bevölkerung im Zentrum. Zum Bereich der schweizerischen Kernenergie-Haftpflicht- ordnung: Sie erinnern sich, dass wir vor einigen Jahren ein Kernenergie-Haftpflichtgesetz geschaffen haben. Wir betra- ten damals weitgehend Neuland. Es war eigentlich eine Pioniertat. Sie war derart neuartig, dass es uns den Beitritt zum Pariser Abkommen unmöglich machte, weil wir eine unbegrenzte Haftung der Kernkraftwerkbetreiber vorge- schrieben haben, und zwar eine weitgehende, noch nie verwirklichte Kausalhaftung, welcher überhaupt nur Selbst- verschulden, Absicht oder grobe Fahrlässigkeit des Geschä- digten entgegengehalten werden kann. Das ist nach Aus- mass und in bezug auf die Gestaltung dieser kausalen Haftung eine Pioniertat. Sie erinnern sich auch, dass wir in dieses Gesetz aufgenom- men haben, dass in erster Linie ein Versicherungssockel von einer Milliarde Franken geschaffen werden müsse, und zwar zu einem Teil über private Versicherungen (zuerst 300, seit I.Januar 1986 400 Millionen), darüber hinaus bis auf eine Milliarde durch eine Versicherung beim Bund. Die Kernkraftwerke müssen sich privat versichern und dem Bund für die Differenz bis zu einer Milliarde Franken versi- cherungsmathematisch geschätzte Prämien bezahlen. Diese Prämien fliessen in einen Nuklearschadenfonds, den der Bund äufnet. Gegenwärtig sind darin Prämien von 45,5 Millionen Franken enthalten. Ueber diese Sockeldeckung von einer Milliarde im Versiche- rungssystem hinaus haftet die Unternehmung selbst mit ihrem ganzen Vermögen für jeden Schaden unbegrenzt, und da würden auch allfällige Schadenversicherungslei- stungen von Versicherungsgesellschaften für den Schaden, der den Unternehmungen erwächst, hineinfliessen. Dann haben wir noch etwas geschaffen, was sicher auch pionierhaft ist, nämlich eine sogenannte Grossschadenrege- lung. Es handelt sich um Artikel 29 des Gesetzes. Danach muss die Bundesversammlung, wenn die Sockeldeckung von einer Milliarde und darüber hinaus das ganze eigene Vermögen der Unternehmung nicht ausreichen, um alle Schäden abzudecken, eine sogenannte Grossschadenrege- lung treffen. Damit wird der noch ungedeckte Schaden zu Lasten des Bundes zu vergüten sein. Zum Problem der Schäden im Ausland infolge eines Reak- torunglückes in der Schweiz: Wir lassen diese Haftung für die fünf Kernkraftwerke in unserem Land auch zugunsten möglicher Geschädigter im Ausland gelten, aber im wesent- lichen nach dem Gegenrechtsprinzip, das heisst dort, wo auch eine summenmässig unbeschränkte Haftung besteht, kann man unsere Haftpflichtleistungen voll in Anspruch nehmen. Das ist jetzt in der Bundesrepublik Deutschland der Fall, war es aber, als wir vor einigen Jahren unser Kernenergiehaftpflichtgesetz geschaffen haben, noch nicht. Im übrigen aber hat man in unseren Nachbarländern sum- menmässige Beschränkungen von 50 Millionen Franken, und damit bleibt auch die Haftung unserer Kernkraftwerke für Schäden, die von ihnen ins Ausland hinaus verursacht werden könnten, auf diese 50 Millionen Franken be- schränkt. Zur Frage, ob man die Versicherungsdeckung (Sockeldek- kung) von einer Milliarde Franken nicht ganz massiv erhö-</w:t>
      </w:r>
    </w:p>
    <w:p>
      <w:r>
        <w:t>16. Juni 1986 N 821 Reaktorunfälle (Dringliche Interpellationen) hen könnte und müsste, weil das Beispiel zeige, dass eine Milliarde Franken nur eine beschränkte Deckung biete, ist festzustellen, dass noch andere Leistungen dazu kommen. Die Versicherungswirtschaft ist bei aller weltweiten Rück- versicherung nicht in der Lage, höhere Risiken als diese 400 Millionen Franken, die jetzt gedeckt sind, zu übernehmen. Wir können sie nicht zu höheren Leistungen zwingen, weil es sich um private Gesellschaften handelt. Der Bund hat also keine Möglichkeit, ihnen eine Versicherungspflicht für eine bestimmte Höhe aufzuerlegen. Wenn wir also - abgesehen von der Bundesversicherung - auch höhere Versicherungsdeckungen auferlegen würden, resultierte daraus für einen Geschädigten keine zusätzliche Deckung, weil dafür kein Versicherer vorhanden wäre. Und eine Versicherungsdeckung von 100 Milliarden Fran- ken, wie das in einer Interpellation auch angeregt wurde, wäre ganz einfach versicherungsmässig nicht machbar. Kommt dazu, dass sie auch volkswirtschaftlich im Hinblick auf den damit verbundenen Aufwand sicher nicht tragbar wäre. Der Bundesrat kommt zum Schluss, dass die jetzt geltende Kombination - Versicherungsdeckung, volle Haftung mit dem eigenen Vermögen und Grossschadenregelung - eine nach den Gegebenheiten optimale Regelung ist, wobei auch wir der Meinung sind, dass der versicherungsmässig abge- deckte Sockel im Zuge der Weiterentwicklung durchaus angehoben werden soll. Damit zum Bereich der Energiepolitik: Darf ich da einige energiewirtschaftliche Fakten vorausschicken? Einmal die Tatsache, dass der Stromverbrauch seit Jahren zunimmt. Er hat im Jahre 1985 um mehr als 4 Prozent und im vergange- nen Winterhalbjahr 1985/86 um 3,5 Prozent zugenommen. Diese 3,5 Prozent sind ungefähr das langjährige Mittel der Wachstumsrate von Elektrizität im Winterhalbjahr. Es wurde heute in einem Votum gesagt, die Elektrizität sei eine Schlüsselenergie, und das ist durchaus richtig. Es ist eine zum Teil von der Funktion her, von ihrem Einsatz her nicht ersetzbare Energie. Denken wir an Motoren, an Beleuch- tung, an Elektronik und anderes. Ein grosserTeil des Strom- verbrauchs,-im Unterschied zum Gesamtenergieverbrauch, entfällt auf die Wirtschaft. Im letzten Jahr waren das etwa 64 Prozent, also nahezu zwei Drittel der Elektrizität. Der Anteil der Kernenergie an der gesamten Stromerzeugung in unserem Land - Sie wissen, das sind gut 50 Milliarden Kilowattstunden jährlich - beträgt gegen 40 Prozent. Es wurde einmal mehr gesagt, dass wir einen grossen Teil der Kernenergie exportieren. In der Tat: Das ist eine Frage der Jahreszeiten. Aber es ist eine Tatsache, dass wir in vielen Jahren im Winter ein grosses Stromdefizit gehabt hätten ohne diese Produktion von rund 20 Milliarden Kilowattstun- den aus Kernkraftwerken, und dass wir dann Jahr um Jahr im Winterhalbjahr auf massive Stromimporte angewiesen gewesen wären, auch im Januar 1985 bei der grossen Kälte. Nun verläuft der Elektrizitätsverbrauch unterschiedlich. Einerseits ist es durchaus so, dass dank des technischen Fortschrittes der Elektrizitätsverbrauch pro Anwendung zurückgeht. Man kann auf diesem Gebiet noch vieles tun. Da sind die technischen Möglichkeiten bei weiten nicht ausge- schöpft. Auf der anderen Seite aber ist zu beachten, dass dieser Minderverbrauch pro Anwendung, pro Gerät, leider mehr als kompensiert wird durch die steigende Anzahl von stromverbrauchenden Geräten und Anlagen. Nehmen wir doch einmal einen Augenschein bei uns selbst vor, gerade hier an diesem Pult, und das ist ja eine Kleinigkeit! Vor einem Jahr war da noch eine mechanische Hebevorrich- tung; jetzt geht das mit Strom. Das ist nur ein kleines Beispiel. Die Anzahl der stromverbrauchenden Geräte nimmt mehr zu als die Einsparung, die die neuen Technolo- gien pro Anwendung mit sich bringen. Und das führt per saldo dann zu einer permanenten Zunahme des Elektrizi- tätsverbrauchs. Kommt hinzu, dass wir verschiedene Opera- tionen der öffentlichen Hand vornehmen, so auch die Förde- rung des öffentlichen Verkehrs. Wir nehmen an, dass die Förderung des öffentlichen Verkehrs, die wir so eindrück- lich bei der Waldsterben-Debatte postuliert haben, auch heute noch Ihr Wille sei. Das braucht Strom! Andere Umweltschutzmassnahmen wie Gewässerschutz benötigen ebenfalls Strom. Nun gibt es aber- und daran besteht überhaupt kein Zweifel - ganz markante Stromeinsparungsmöglichkeiten, und die schöpfen wir nicht aus. Das sagt der Bundesrat nicht erst heute, das habe ich hier im Jahre 1981 für den Bundesrat bereits mit allem Nachdruck gesagt, als wir Ihnen die Bot- schaft für die Grundsatzorientierung in der Energiepolitik mit einem Energieverfassungsartikel präsentierten. Was wir dort sagten und dann später in drei weiteren Botschaften zur Rahmenbewilligung Kaiseraugst, zu den beiden Volksin- itiativen konkretisierten in bezug auf Sparmöglichkeiten, gilt noch. Daran haben wir keine Abstriche zu machen. Das war damals richtig, das ist heute richtig. Und dieses Unglück von Tschernobyl bestätigt nur, dass das Schweizervolk und die 26 Stände gut beraten gewesen wären, wenn sie am 28. Februar 1983 dem Bund-man hat heute zu Recht davon gesprochen - zusätzliche Kompetenzen für ein Tätigwerden auf diesem Gebiet eingeräumt hätten, wie wir es ihnen empfohlen haben. Ich erinnere mich noch gut, wie ich damals so ziemlich allein im Regen stand bei der Vertretung dieser Verfassungsvorlage an etwa 20 bis 30 Orten in unse- rem Land. Ich erinnere mich auch noch gut, wie gross das Interesse war, wenn da irgendwo mit mir zusammen 18 Per- sonen anwesend waren, um anzuhören, was der Vertreter des Bundesrates zu berichten hatte über eine neue Orientie- rung in der Energiepolitik, über die verfassungsrechtlichen Grundlagen und die Szenarien und Perspektiven für das Jahr 2000. Wir wollen nicht zurückblenden; das ist Geschichte, das ist geschehen. Ich möchte damit lediglich sagen: Der Bundes- rat hat seit Jahr und Tag, seit wir zu Beginn der achtziger Jahre eine Energiepolitik erarbeiteten aufgrund der Unterla- gen, die in den siebziger Jahren (Gesamtenergiekonzeption) aufgearbeitet worden waren, diese Energiepolitik mit allen verfügbaren Mitteln verfolgt. Aber man hat uns zum Teil diese Mittel verweigert. Die Eidgenössische Energiekommission, die sogenannte Kommission Caccia, hat sich seit Jahren auch mit dem Problem der möglichen Energie- und insbesondere Strom- sparmassnahmen beschäftigt. Sie hat die Massnahmen, die in Betracht fallen, untersucht. Sie kennen den Bericht vom letzten Jahr. Tarifpolitische Massnahmen sind etwa im Sinne einer Grenzkostentarifierung denkbar. Ich will darauf nicht eingehen. Jene unter Ihnen, die sich näher orientieren wol- len, möchte ich bitten, dies im Gesamtbericht - wir haben das dort einlässlicher dargelegt - nachzulesen. Dann sind auch technische Vorschriften denkbar; wir haben solche zu einem wesentlichen Teil in das energiepolitische Tätigkeits- programm eingepackt, das jetzt seit 1985 läuft. Wir haben auch die Perspektiven in bezug auf die Strom- nachfrage neu errechnet, auch aufgrund von Unterlagen, die uns die Universität Genf lieferte. Wir stellen fest, dass bei einem unbeeinflussten Verlauf, ohne zusätzliche Massnah- men, die Stromnachfrage bis zum Ende dieses Jahrhunderts ansteigt. Wollen Sie unsere energiepolitischen Zielsetzun- gen beachten: diese Perspektiven und energiepolitischen Instrumentarien sind immer ausgerichtet auf das Jahr 2000, also möglichst realitätsbezogen. Wir müssen feststellen, dass ohne Massnahmen in diesem Bereich bis Ende dieses Jahrhunderts die Stromnachfrage über die ganze Zeit im Mittel jährlich um etwa zwei Prozent zunehmen dürfte. Wir haben verschiedene Möglichkeiten, das im Sinne von Reduktionen zu beeinflussen. Mit Grenzkostentarifierungen könnte man etwa vier Prozent, mit massvollen Vorschriften etwa drei Prozent, mit scharfen Vorschriften, die auch hart 'durchgesetzt würden, etwa 15 Prozent einsparen, und eine Kombination von Grenzkostentarifierungen und verschärf- ten Vorschriften könnte einen Minderverbrauch von etwa 17 Prozent ergeben. In diesem Falle aber, und das ist zur Kenntnis zu nehmen, bliebe eine Wachstumsrate von jähr- lich etwa 0,8 Prozent. Welches ist die Folgerung, die wir daraus ziehen müssen? Dass wir auch mit einschneidenden Sparmassnahmen im Elektrizitätsbereich weiterhin einen</w:t>
      </w:r>
    </w:p>
    <w:p>
      <w:r>
        <w:t>Accidents nucléaires (interpellations urgentes) 822 N 16 juin 1986 steigenden Verbrauch haben werden. Man wird zwar diese Zuwachsquoten reduzieren können, es wäre aber nicht möglich, den Anteil, den wir an Strom aus den fünf Kern- kraftwerken beziehen, einfach wegzusparen. Das wäre anhand dieser Perspektiven, die wir wieder neu erarbeitet haben, nicht möglich. Wie soll der Strom beschafft werden? Gibt es bald Alternati- ven zu den Kernkraftwerken mit ihren 20 Milliarden Kilowatt- stunden? Da müssen wir feststellen, dass die nicht-nuklea- ren Stromerzeugungsmöglichkeiten aus ganz verschiede- nen Gründen begrenzt sind. Ich will auf das Problem der weitern Nutzung der Wasserkraft nicht eintreten, aber unsere Unterlagen sagen aus, dass 90 Prozent der über- haupt für die Energieerzeugung nutzbaren Wasserkräfte genutzt sind. Wir wissen, dass wir allenfalls noch weitere drei Milliarden Kilowattstunden erzeugen könnten, zur Hälfte durch technische Erneuerung von bestehenden Anla- gen. Das wurde hier auch erwähnt. Ich sage Ihnen auch in aller Liebenswürdigkeit: «Bei Philippi sehen wir uns wie- der». Das setzt nämlich eine weitere Revision des eidgenös- sischen Wasserrechtsgesetzes voraus (sie ist vorbereitet) mit einer Modifikation des Heimfallrechtes. Bei den heutigen Heimfallbestimmungen des eidgenössischen Wasserrechts- gesetzes - mit dem entschädigungslosen Heimfall der hydraulischen Anlagen nach 80 Jahren bis und mit Turbine und gegen billige Entschädigung ab Generator-finden Sie keine Produzenten, die in den letzten zehn oder zwanzig Jahren noch markante und aufwendige Investitionen für die Erhöhung des Wirkungsgrades tätigen wollen. Wir werden Ihnen diese Vorlage bringen. Das ist der zweite Teil der Wasserrechtsrevision. Ich möchte Sie bitten, seien Sie dann konsequent und denken Sie dann an das Energiesparen und die bessere Nutzung der bereits genutzten Wasserkräfte. Ich hoffe, man denke vor allem auch in den mir so nahestehen- den Kantonen in den Berggebieten daran, dass es hier um nationale Aufgaben geht. Zum Problem der weitern Nutzung fossiler Energien: Bei den konventionell-thermischen Kraftwerken stellt sich das Problem der Luftverschmutzung. Ich lege Wert auf unge- trübte Kollegialität mit Herrn Egli und möchte ihm nicht weitere Probleme- er hat sonst schon genug - verursachen. Die Nutzung fossiler Energieträger in dezentralen Wärme- Kraft-Kopplungsanlagen ist eine weitere Möglichkeit; die Kommission Caccia hat sich damit auch beschäftigt. Hier muss der Marktzutritt für dezentrale Produktionen geregelt werden. Es kann daraus ein Beitrag an die Stromversorgung erwartet werden. Wir dürfen ihn aber, wenn wir nicht unrea- listisch sein wollen, mengenmässig nicht überschätzen. Bei den neuen Energien - die Sonnenenergie wurde bereits erwähnt - wollen wir mit allen möglichen Forschungsan- strengungen vorankommen. Aber auch hier ist ein Durch- bruch nicht abzusehen. Zusammenfassend zum Strombedarf einerseits und zur Ver- fügbarkeit von Elektrizität andererseits: Wir können mit Tarifmassnahmen, mit technischen Vorschriften, wie sie jetzt in diesem Tätigkeitsprogramm Bund/Kantone ja bereits enthalten sind, die Zunahme der Stromnachfrage in unse- rem Land mittelfristig, also in diesem Jahrhundert, zwar sicher bremsen, und wir müssen das tun. Aber wir können nicht jede Zunahme verhindern, es sei denn, wir würden auf die Substitution verzichten und wieder zurückgehen zum Erdöl. Das aber wäre keine konsequente Politik. So müssen wir feststellen, dass mittelfristig verfügbare Alternativen zur nuklearen Stromproduktion in diesem Ausmass nicht ver- fügbar sind. Und damit einige Ausführungen zum Problem des Ausstiegs aus der Kernenergie: Die Diskussion hat sich doch in der Richtung kanalisiert, dass man kaum einen sofortigen oder kurzfristigen Ausstieg erwartet. Es wurde das Jubiläumsjahr 1991 genannt, man spricht in Anlehnung an das schwedi- sche Modell vom Jahr 2010. Wenn wir auf unsere eigenen Kernenergieproduktionskapazitäten verzichten wollten, bliebe in einer näheren Zukunft für die Sicherung der Strom- versorgung nichts anderes übrig als der Import von Elektrizi- tät aus dem Ausland und praktisch aus französischen Kern- kraftwerken, aus diesem Lande, wo die weitere Erstellung von Kernkraftwerken vorangetrieben wird. Wollte man aber konsequent auf nukleare Energie verzichten - und zwar schon bald - und unsere eigenen Kernkraftwerke in einer näheren Zukunft stillegen, müsste man wohl auch auf den Import aus den benachbarten Ländern verzichten. Denn es ist gerade im Hinblick auf die Sicherheitsprobleme kaum einzusehen, was gewonnen werden könnte, wenn wir die eigenen Werke einer sehr scharfen Kontrolle unterziehen und schon in bezug auf die Konstruktion usw. sehr weitge- hende Anforderungen stellen, unsere Kernkraftwerke jedoch ersetzen würden durch Produktionsstätten im Aus- land, die uns beliefern, die aber unserer Einwirkung, unserer Kontrolle und Ueberwachung entzogen wären. Wenn wir auch auf den Stromzukauf aus Frankreich - das macht man ja jetzt, es wurden zehnjährige Verträge abge- schlossen - verzichten würden und aus ökologischen Gründen, die der Bundesrat voll teilt, nicht noch Wesentli- ches an hydraulischer Energie gewinnen könnten, wäre eine rasche, markante Stromverknappung absehbar. Ein Auswei- chen auf ausländische Stromquellen könnte nur zu einer Milderung, aber nicht zu einer Behebung dieser entstehen- den Versorgungslücke - es geht um fast 40 Prozent der Stromproduktion - führen. Zu den volkswirtschaftlichen Auswirkungen will ich wenig sagen, weil wir dazu noch wenig sagen können. Es wurden zwar bereits Untersuchungen gemacht-durch die Energie- kommission, den Nationalfonds -, allerdings nicht für eine langfristige Ersetzung von Kernenergie, sondern für einen eher kurzfristigen Ausfall in der Stromversorgung. Auf der Hand liegt, dass diejenigen Unternehmungen in unserem Land, die in ihrer Produktion und Fabrikation besonders energieintensiv sind, und andererseits diejenigen Unterneh- mungen, die Anlagen und Geräte herstellen, welche vor allem im Gebrauch energieintensiv sind, davon am meisten betroffen würden; strukturelle Schwierigkeiten wären zwei- fellos unvermeidbar. Bis zu einem gewissen Punkt wäre auch absehbar, dass die internationale Wettbewerbsfähig- keit, vor allem gegenüber denjenigen Ländern, die in der Stromversorgung keine ähnlichen Probleme haben, betrof- fen würde. Nun zum Modell Schweden. Es wurde hier, und ich war davon positiv beeindruckt, nicht ein sofortiger oder kurzfri- stiger Ausstieg aus der Kernenergie verlangt, sondern eher ein mittelfristiges, ins nächste Jahrhundert hineinreichen- des Vorgehen, und es wurde das schwedische Modell ange- rufen. Sie wissen, um was es geht: Die schwedische Regie- rung ist entschlossen, bis zum Jahr 2010 die Energieversor- gung des Landes unabhängig zu machen von Kernkraftwer- ken, also Kernkraftwerke stillzulegen. Die Regierung stützt sich auf eine konsultative Volksabstimmung und auf Beschlüsse des schwedischen Parlamentes von 1980 bzw. 1981, wobei übrigens in Schweden gegenwärtig der Anteil der Kernenergie an der Stromversorgung mit etwa 50 Pro- zent höher ist als in der Schweiz. Die schwedische Regie- rung beabsichtigt, dem schwedischen Parlament bis etwa zum Jahr 1990 ein Programm vorzulegen für zusätzliche Energiesparmassnahmen - das, was wir bereits in Arbeit haben - und für neue Energietechniken, alternative und andere. Und nachher, bis zum Jahre 1995, will man dann dem Parlament einen eigentlichen Plan für die schrittweise Ausserbetriebsetzung der Kernkraftwerke - zu realisieren bis 2010 - unterbreiten. Wir müssen also feststellen, dass das schwedische Modell zwar in der langfristigen Zielset- zung und auch in der Etappierung für weitere Schritte festgelegt, dass es aber nicht konkretisiert ist. Wir werden die schwedischen Arbeiten, die mindestens in Europa eine gewisse Modellfunktion haben, weiterhin genau verfolgen. Wir werden dortige Erkenntnisse mit unseren eigenen Ueberlegungen austauschen. Ein Aktionsplan in unserem Lande für einen Ausstieg aus der Kernenergie in einer nähe- ren Zukunft wäre aber nicht machbar. Auch diese Frage wird der Bundesrat im Gesamtzusammenhang energiepolitischer Fragen - darin nimmt die Kernenergie einen abgegrenzten Platz ein - fachmännisch abklären lassen. Abzuklären sind</w:t>
      </w:r>
    </w:p>
    <w:p>
      <w:r>
        <w:t>16. Juni 1986 N 823 Reaktorunfälle (Dringliche Interpellationen) insbesondere die langfristigen Konsequenzen, über die wir zur Zeit noch zu wenig wissen. Nun noch einige Ausführungen zu unserem energiepoliti- schen Programm. Wir haben ein energiepolitisches Pro- gramm! Sie kennen auch die tragenden Postulate: Sparen - das steht im Zentrum -, Substituieren - daran müssen wir festhalten -, Forschen und Vorsorgen. Dieser schwere Unglücksfall, der uns und so viele Menschen in Europa und auf der Welt beschäftigt, kann nur eine Bestätigung der Notwendigkeit sein, auf diesem Weg konsequent und nach- haltig weiterzumachen. Daran arbeiten wir seit Jahren. Wir versuchten es instrumental, mit einem Verfassungsartikel, der uns mehr Bundesmöglichkeiten gegeben hätte; das ist nicht gelungen. Der Bundesrat war nicht untätig. Vier Monate nach dem negativen Volksentscheid haben wir im Bundesrat bereits das sogenannte Multipack beschlossen und in die Wege geleitet. Seit mehr als einem Jahr läuft mit den Kantonen das energiepolitische Tätigkeitsprogramm Bund-Kantone, das 21 Massnahmen umfasst - je ein Drittel Kanton, je ein Drittel Bund, ein Drittel beide zusammen. Wir haben nie Zweifel daran gelassen, dass die Frage eines nochmaligen Anlaufes für einen Energieverfassungsartikel davon abhängig ist, ob wir auf diesem anderen Weg, eben mit den Kantonen, zu den gleichen energiepolitischen Zie- len kommen. Die Kantone wissen und respektieren das. Ich habe in der Oeffentlichkeit, auch in diesem Saal gesagt, dass eine Zwischenbilanz mit den kantonalen Regierungen in diesem Sommer - das wurde nicht jetzt festgelegt, son- dern vor mehr als einem Jahr - darüber entscheiden wird, ob wir im Bundesrat die Frage eines Energieverfassungsarti- kels neu aufgreifen werden oder nicht. Mit dieser Frage wird sich der Bundesrat befassen, sobald die Zwischenbilanz - wie gesagt in diesem Sommer - erstellt ist. Alternativenergien, rationelle Energieverwendung: Sie wur- den hierzu Recht auch aufgerufen. Ich darf mit aller Zurück- haltung sagen: Der Bundesrat wollte seine Aufwendungen für die Forschung und Entwicklung in diesem Bereich ganz markant anheben, von etwa 120 Millionen auf etwa 230 Mil- lionen. Sie kennen das Rezept: Das wollten wir mit der von den eidgenössischen Räten leider abgelehnten Energie- Wust machen, indem wir vom Ertrag von etwa 400 Millionen, die man etwa vorausschätzen konnte, 230 Millionen - das stand in der Botschaft des Bundesrates - für Energiefor- schungszwecke verwenden wollten. Das stand nicht in einer Botschaft des Bundesrates vom Jahre 1985, sondern vom Jahre 1981. Wir hatten keinen Erfolg damit. Trotzdem sieht das Energieforschungskonzept des Bundesrates vom Jahre 1984 eine anhaltende, markante Erhöhung der Forschungsaufwendungen des Bundes vor, um etwa 50 Prozent in den nächsten Jahren, von heute 50 auf etwa 75 bis 80 Millionen Franken. Dies für die nichtnu- kleare Energieforschung, insbesondere im Bereich Sonnen- energie, neue Energien, Alternativenergien. Da wollen wir anheben, währenddem wir die übrigen Forschungsaufwen- dungen stabil halten, also ganz im Sinne von Voten, die auch gefallen sind. In der Botschaft des Bundesrates vom 28. Mai dieses Jahres-Sie haben sie vielleicht noch nicht- haben wir dargelegt, dass wir im bundeseigenen Bereich, bei den Bundesbauten, die verschiedensten Verwendungs- möglichkeiten neuer Energietechniken mit 20 Millionen Franken fördern wollen. Nun ein letztes zum Elektrizitätswirtschaftsbereich: Im Elek- trizitätsbereich drängen sich Sparmassnahmen auf. Sie wis- sen, dass die Politik des Bundesrates immer dahin ging, Kernkraftwerke nur nach Massgabe eines ausgewiesenen Bedarfes, nicht auf Vorrat, zu erstellen. Ich erinnere Sie an die Botschaft Kaiseraugst. Deshalb halten wir auch beim Entwurf für ein neues Kernenergiegesetz an einem Bedarfs- nachweis fest. Wir haben zusammen mit den Kantonen geprüft, ob im Rahmen des Tätigkeitsprogrammes Bund/ Kantone die Kantone, im Zusammenwirken mit dem Bund, die notwendigen Stromsparmassnahmen realisieren könn- ten; dies als Alternative zu einem Bundesgesetz über die Elektrizitätswirtschaft. Das ist gegenwärtig im Vernehmlas- sungsverfahren bei den Kantonen. Die Kantone haben jetzt- eben läuft die Vernehmlassungsfrist ab - Stellung zu bezie- hen, zu erklären, ob sie bereit sind, im Rahmen ihrer Gesetz- gebung das Mögliche und Nötige zu tun. Die Alternative dazu wäre der Erlass eines Bundeselektrizitätswirtschafts- gesetzes. Nach Auswertung der Vernehmlassungen der Kantonsregierungen und nach der Zwischenbilanz über das Tätigkeitsprogramm wird der Bundesrat den Grundsatzent- scheid fällen und Ihnen gegebenenfalls eine Vorlage bringen. Darf ich zusammenfassend feststellen: Der Bundesrat hat eine Energiepolitik seit vielen Jahren. Wir haben auch nach der Verwerfung des Verfassungsartikels nicht aufgegeben, sondern die gleichen Ziele mit ändern Mitteln im Zusam- menwirken Bund/Kantone verfolgt. Die bisher überblickba- ren Resultate sind positiv. Eine definitive Zwischenbilanz kann aber erst in einigen Wochen erstellt werden. In dieser Energiepolitik - damit komme ich zum letzten Abschnitt - des Bundesrates nimmt die Kernenergie einen abgegrenz- ten Platz ein, aus dem einfachen Grunde, weil wir sie haben. Wir haben fünf Kernkraftwerke, die in der ganzen Produk- tion - ich habe es genannt - ihre Bedeutung haben. Die Rahmenbewilligung für das Kernkraftwerk Kaiseraugst - die Frage wurde gestellt - könnte vom Bundesrat nicht widerrufen werden. Diese Rahmenbewilligung wurde durch das Parlament genehmigt. Der Bundesrat kann einen sol- chen Erlass nicht widerrufen. Die andere Frage ging dahin, ob die Standortbewilligung, die zu Beginn der siebziger Jahre für ein Kernkraftwerk Kaiseraugst erteilt wurde, vom Departement widerrufen werden könnte. Das ist auch nicht möglich. Nach der Erteilung und Genehmigung der Rah- menbewilligung ist ein Widerruf der Standortbewilligung nicht möglich. Hingegen ist zu beachten - ich habe das schon wiederholt gesagt-: Es besteht ein faktisches und praktisches Morato- rium in bezug auf das Kernkraftwerk Kaiseraugst wegen der Tatsache, dass erst noch das sogenannte nukleare Baube- willigungsverfahren durchgeführt werden muss. Das ist noch gar nicht im Gange, weil zuerst die Projektunterlagen und dann das Gesuch zuhanden der Bundesstellen - der Bundesrat ist dafür zuständig - erarbeitet werden müssen. Es wird einige Jahre dauern, jedenfalls bis zum Jahre 1988/ 89, bis ein solches nukleares Baubewilligungsverfahren auf Bundesebene durchgeführt werden kann. Bis dahin aber werden Ursachen und Auswirkungen des Unglücks von Tschernobyl bekannt sein, soweit sie überhaupt bekannt werden. Sie werden insbesondere von unseren Fachleuten ausgewertet sein, und man wird daraus Folgerungen ziehen können. Im Rahmen eines jeden Baubewilligungsverfah- rens, der bisherigen und allfälliger künftiger, müssen alle Sicherheitsfragen umfassend abgeklärt werden. Das ist bei der Rahmenbewilligung nicht der Fall, weil es nur um die Bedarfsfrage geht. Aber beim nuklearen Baubewilligungs- verfahren müssen, wie gesagt, alle Sicherheitsfragen geklärt und allenfalls auch alle notwendigen Schutzmassnahmen angeordnet werden, so dass Gewähr dafür geboten ist - wenn Sie dem Bundesrat Vertrauen schenken, dass er sich an seine gesetzlichen Pflichten hält-, dass die Erfahrungen, die Erkenntnisse über Ursachen und Auswirkungen des Unglücks von Tschernobyl beim Entscheid über den Bau eines neuen Kernkraftwerkes - auch wenn es nicht Kaiser- augst wäre, sondern ein anderes-voll und ganz berücksich- tigt werden. Dazu noch eine Bemerkung: Der Bundesrat hat nie den Bedarf für ein weiteres Kernkraftwerk bejaht; er hat gar nicht dazu Stellung genommen. Wenn er für ein weiteres Kern- kraftwerk den Bedarf bejahte, so müsste auch dieser Entscheid wieder vor das Parlament kommen, weil es eine genehmigungsbedürftige Rahmenbewilligung wäre. Die Elektrizitätswirtschaft ist jetzt übrigens seit einem Jahr daran, die Bedarfsfrage neu aufzuarbeiten. Wir erwarten zu Beginn des nächsten Jahres einen Bericht. Der Bundesrat wird dann die Bedarfsfrage aufgrund dieser neuen und anderer Unterlagen neu überprüfen, neu beurteilen. In die- sem Zusammenhang werden auch alle anderen Fragen der künftigen Gestaltung der Energiepolitik zu prüfen sein.</w:t>
      </w:r>
    </w:p>
    <w:p>
      <w:r>
        <w:t>Accidents nucléaires (interpellations urgentes) 824 N 16 juin 1986 Darf ich zu dieser Energiepolitik noch ein Letztes sagen. Wir haben in bezug auf Instrumente und Massnahmen nie eine starre Energiepolitik betrieben. Im Gegenteil: Wir haben seinerzeit eine konsequente, langfristig ausgerichtete Energiepolitik erarbeitet und seither durchgezogen in bezug auf die zu verfolgenden Zielsetzungen. Diese finden Sie in den energiepolitischen Perspektiven des Bundesrates vom Jahre 1981 und in den seitherigen Anpassungen. Ich glaube, mit diesen Ausführungen und mit dem Gesamtbericht des Bundesrates sollten die gestellten Fragen umfassend beant- wortet sein. Gestatten Sie mir eine Schlussbemerkung: Der Bundesrat kennt und er teilt die Betroffenheit, die dieses schwere Unglück von Tschernobyl in unserem Lande und weit dar- über hinaus ausgelöst hat. Er versteht die Besorgnis und Angst unserer Bevölkerung. Der Bundesrat nimmt auch Anteil am schweren Leid, das viele Menschen in diesem Zusammenhang betroffen hat. Wir werden alle Erkenntnisse der Ursachen und der Auswir- kungen dieses Unglücksfalles mit aller Sorgfalt abklären lassen. Der Bundesrat wird daraus alle Folgerungen, die sich ergeben, ziehen und gebotene Massnahmen treffen - im Hinblick auf die Produktion von Kernenergie bei uns, in bezug auf Sicherheitsvorkehren, Notfallmassnahmen, in bezug auf die Energiepolitik. Darüber hinaus sind auf inter- nationaler Ebene grenzüberschreitende Regelungen not- wendig in bezug auf die Konstruktion, die betriebliche Sicherheit, Information, Notfallmassnahmen und natürlich auch in bezug auf die Schadendeckung, dies unter Wahrung der Souveränität der Länder. Der Bundesrat wird an der Energiepolitik - ausgerichtet auf Sparen, Substituieren, Forschen und Vorsorgen - zielge- richtet und mit Nachdruck festhalten. Er bedarf hiefür aber auch der Mitwirkung der eidgenössischen Räte, der Bevöl- kerung, der Kantone und auch der Wirtschaft. Das ist eine epochale Aufgabe. Wir alle sind davon betroffen, und wir alle sind davon angesprochen. (Beifall) Präsident: Die Interpellanten haben nun Gelegenheit zu erklären, ob sie von der Antwort befriedigt sind. Weder-Basel: Wenn ich die bundesrätlichen Ausführungen zu meiner und zu allen anderen Interpellationen zusammen- fasse, so stelle ich fest, dass nach Auffassung des Bundesra- tes seine bisherige Politik richtig war. Die bisherige Energie- politik wird fortgesetzt. Anno 2010 oder etwas später können wir dann weitersehen. Auf die Sorgen und Aengste der Schweizer Bevölkerung wird wohl in Worten eingegangen, aber die Sorgen und Aengste werden nicht ernst genom- men. (Präsident: Herr Weder, es handelt sich um eine Erklä- rung, nicht um eine Diskussion.) Ich stelle fest, dass der Bundesrat ganz offensichtlich nicht begriffen hat, dass jetzt eine Umkehr und eine Abkehr von der Atomenergie notwendig ist. In bezug auf das Kernkraftwerk Kaiseraugst will ich darauf hinweisen, dass es Ihrem Departement, Herr Bundesrat Schlumpf, möglich wäre, die Bewilligung zu widerrufen respektive den Widerruf über den Nationalrat wieder einzu- leiten. Ich möchte das an dieser Stelle korrigiert wissen. Ich bedaure, dass wir jetzt nicht mehr Zeit haben, über ein paar Punkte zu reden. Aber ich nehme das hin, ich will mich in der Diskussion dann wieder melden. (Unruhe im Saal) Präsident: Sind Sie befriedigt? Weder-Basel: Nein, in keiner Art und Weise. Das wäre ja gelacht, wenn ich jetzt noch befriedigt wäre! Präsident: Frau Deneys ist teilweise befriedigt. Herr Carob- bio ist nicht befriedigt. Herr Schmidhalter ist teilweise befrie- digt. Frau Fetz erklärt sich nicht befriedigt und sehr enttäuscht. Herr Günter ist nicht befriedigt. Herr Villiger ist teilweise befriedigt. Herr Leuenberger Moritz ist nicht befrie- digt. Herr Hubacher ist völlig unbefriedigt. Herr Gehen erklärt sich befriedigt und dankt. Herr Jaeger ist nicht befrie- digt. Herr Spalti ist teilweise befriedigt. Frau Morf ist nicht befriedigt. Herr Ruffy ist nicht befriedigt. Herr Humbel ist teilweise befriedigt. Herr Longet ist nicht befriedigt. Frau Mauch ist nicht befriedigt. Herr Ogi ist befriedigt. Herr Ruf- Bern ist nicht befriedigt. Hier wird die Beratung dieses Geschäftes unterbrochen Le débat sur cet objet est interrompu Schluss der Sitzung um 21.05 Uhr La séance est levée à 21 h 05</w:t>
      </w:r>
    </w:p>
    <w:p>
      <w:r>
        <w:t>Schweizerisches Bundesarchiv, Digitale Amtsdruckschriften Archives fédérales suisses, Publications officielles numérisées Archivio federale svizzero, Pubblicazioni ufficiali digitali Dringliche Interpellationen betreffend Reaktorunfälle Interpellations urgentes concernant les accidents nucléaires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10 Séance Seduta Geschäftsnummer --- Numéro d'objet Numero dell'oggetto Datum 16.06.1986 - 14:30 Date Data Seite 776-824 Page Pagina Ref. No 20 014 395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