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86.399 vom 20. Juni 1986</w:t>
      </w:r>
    </w:p>
    <w:p>
      <w:r>
        <w:t>Bundesverwaltung, 1986-06-20, DE</w:t>
      </w:r>
    </w:p>
    <w:p>
      <w:r>
        <w:rPr>
          <w:b/>
        </w:rPr>
        <w:t xml:space="preserve">Quelle: </w:t>
      </w:r>
      <w:r>
        <w:t>https://mcp.opencaselaw.ch/entscheid/ch_vb_86.399</w:t>
      </w:r>
    </w:p>
    <w:p>
      <w:r>
        <w:t>FR: CH_VB 86.399 du 20 juin 1986</w:t>
      </w:r>
    </w:p>
    <w:p>
      <w:r>
        <w:t>IT: CH_VB 86.399 del 20 giugno 1986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014 463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