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86.337 vom 5. Juni 1986</w:t>
      </w:r>
    </w:p>
    <w:p>
      <w:r>
        <w:t>Bundesverwaltung, 1986-06-05, DE</w:t>
      </w:r>
    </w:p>
    <w:p>
      <w:r>
        <w:rPr>
          <w:b/>
        </w:rPr>
        <w:t xml:space="preserve">Quelle: </w:t>
      </w:r>
      <w:r>
        <w:t>https://mcp.opencaselaw.ch/entscheid/ch_vb_86.337</w:t>
      </w:r>
    </w:p>
    <w:p>
      <w:r>
        <w:t>FR: CH_VB 86.337 du 5 juin 1986</w:t>
      </w:r>
    </w:p>
    <w:p>
      <w:r>
        <w:t>IT: CH_VB 86.337 del 5 giugno 1986</w:t>
      </w:r>
    </w:p>
    <w:p>
      <w:pPr>
        <w:pStyle w:val="Heading2"/>
      </w:pPr>
      <w:r>
        <w:t>Erwägungen</w:t>
      </w:r>
    </w:p>
    <w:p>
      <w:r>
        <w:rPr>
          <w:b/>
        </w:rPr>
        <w:t>E. 05</w:t>
      </w:r>
    </w:p>
    <w:p>
      <w:r>
        <w:t>Séance Seduta Geschäftsnummer 86.337 Numéro d'objet Numero dell'oggetto Datum 05.06.1986 - 08:00 Date Data Seite 654-655 Page Pagina Ref. No 20 014 373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Juni 1986 N 655 Postulat Pini de malaise, d'incertitude et même d'affaiblissement de la crédibilité dans les rapports entre les pouvoirs politiques fédéraux et ceux, souverains, du peuple. Schriftliche Stellungnahme des Bundesrates vom 7, Mai 1986 Rapport écrit du Conseil fédéral du 7 mai 1986 Le Conseil fédéral a toujours accordé une grande impor- tance à la constitutionnalité des actes législatifs. Au début des années soixante, il a soumis au Parlement des proposi- tions concrètes pour une extension de ce contrôle préventif de la constitutionnalité. Cependant, ces propositions n'ont pas été réalisées. Par la suite, il a décidé, au milieu des années septante, de recourir à un moyen interne à l'adminis- tration, en chargeant l'Office fédéral de la justice de collabo- rer plus intensivement à la préparation des actes législatifs à tous les échelons de la législation et de porter une attention particulière sur la constitutionnalité de ces actes. L'expé- rience démontre que ce moyen a fait ses preuves. Une autre question se pose: faut-il en plus étendre le contrôle répressif de la constitutionnalité au sens du présent postulat? Le Conseil fédéral a estimé jusqu'à présent que ce problème devrait être résolu dans le cadre d'une révision totale de la constitution fédérale, étant donné qu'il ne peut être considéré comme urgent et que, de toute manière, il doit être examiné dans un contexte plus large; il ne serait pas nécessaire de procéder à une révision partielle antici- pée. Motif pour lequel le Conseil fédéral propose, dans son rapport de gestion pour 1985, de classer une intervention parlementaire qui allait dans ce sens (11.341 Postulat Aider du 10 décembre 1974). Le 4 mars 1986, la conseillère nationale Weber a déposé une initiative parlementaire qui vise à étendre le contrôle répres- sif de la constitutionnalité par une révision partielle de la constitution. Dès que la commission chargée de l'examen préalable des propositions demandera l'avis du Conseil fédéral, celui-ci aura l'occasion de prendre position, comme le souhaite l'auteur du postulat. Il n'y a donc pas lieu de présenter le rapport séparé, tel que l'exige le postulat. Schriftliche Erklärung des Bundesrates Déclaration écrite du Conseil fédéral Le Conseil fédéral propose de classer le postulat. M. Pini: Ce postulat va dans le même sens que l'initiative parlementaire de Mme Monika Weber pour laquelle nous avons constitué il y a quelques jours une commission spé- ciale. Ce postulat demande simplement un rapport d'ex- perts, appelés par le Conseil fédéral, à examiner les aspects positifs et négatifs d'une éventuelle étendue de la juridiction constitutionnelle du Tribunal fédéral. Pourquoi cette demande? La constitution totalement révisée - on le sait - n'entrera pas en vigueur rapidement. Le Conseil fédéral a donc été invité à se prononcer, dans un rapport à l'Assem- blée fédérale, sur la révision de l'article 113 de l'actuelle constitution fédérale qui traite justement de l'étendue de la juridiction du Tribunal fédéral. Je dois relever à ce propos que le groupe Wahlen, déjà, admettait que de nos jours il n'est plus justifié de ne prévoir la juridiction constitutionnelle qu'à l'égard des atteintes portées par des autorités cantonales et d'ignorer celles qui sont commises par des autorités fédérales. D'autre part, deux éminents spécialistes, les professeurs Kölz et Müller, dans leur projet pour une nouvelle constitution fédérale, à l'article 93 prévoient eux-mêmes une extention de la juridic- tion constitutionnelle du Tribunal fédéral, affirmant que l'inconstitutionnalité d'une loi fédérale ou d'un arrêté fédé- ral ne peut être évoquée qu'en relation avec un cas d'appli- cation. Il s'agit bien entendu d'une extention limitée, donc pas contraignante dans le cadre spécifique des compé- tences juridictionnelles du Tribunal fédéral. En ce qui concerne les arrêtés du Conseil fédéral, le groupe de travail pour la préparation d'une révision totale de la constitution rend un avis beaucoup plus engageant. Il dit à ce sujet que les voeux de révision tendent en général à ce que les arrêtés du Conseil fédéral soient largement soumis à la juridiction constitutionnelle. Je partage cet avis. La diffé- rence actuelle n'est pas naturelle et ne se défend plus guère. Dans ce domaine, les raisons essentiellement politiques qui militent contre une extension de la juridiction constitutio- nelle aux lois ne sont pas pertinentes. La législation, on le sait, est élaborée au travers des délibérations publiques des Chambres fédérales et émane, en dernière analyse, du peu- ple souverain. Tout pouvoir du juge d'annuler des disposi- tions légales représenterait une atteinte à la démocratie directe, à moins qu'il ne s'agisse de relations entre un canton et la Confédération. Mais, les arrêtés du Conseil fédéral ne sont soumis que de manière indirecte et dans une mesure assez limitée au contrôle public et populaire. La possibilité d'une correction par le juge paraît donc indiquée. La matière est controversée et complexe, on continue à en discuter, elle n'a rien perdu de son actualité. Le projet de révision de la constitution prévoit des possibilités d'interven- tion étendue de la juridiction du Tribunal fédéral. Actuelle- ment, le Conseil fédéral devrait, à mon avis, se prononcer sur l'article 113. Je conclus en disant que ce postulat demande tout simple- ment que le Conseil fédéral charge des experts en matière constitutionnelle d'étudier les aspects positifs et négatifs d'une éventuelle étendue de la juridiction du Tribunal fédé- ral. Cet avis d'experts est nécessaire pour le travail de la commission constituée à la suite du dépôt de l'initiative parlementaire de Mme Monika Weber. Je vous prie donc, pour une raison de procédure pratique, d'accepter le postulat. J'espère que les raisons sont assez claires pour passer au vote. Frau Weber Monika: Es ist mir überhaupt nicht plausibel, weshalb der Bundesrat das Postulat von Herrn Pini ablehnt. Nachdem jetzt eine Kommission für die parlamentarische Initiative bestellt wurde, versteht es sich von selbst, dass dieses Postulat im selben Anlauf behandelt werden kann. Die parlamentarische Initiative schlägt sehr konkret die Art der Verfassungsgerichtsbarkeit vor. Das Postulat ist viel flexibler. Es verlangt Experten und lassi offen, wie diese Gerichtsbarkeit aussehen soll. Ich möchte Sie bitten, das Postulat von Herrn Pini zu unter- stützen. Wie gesagt kann es gleichzeitig mit der parlamenta- rischen Initiative behandelt werden. Mir scheint es sehr wichtig, dass wir über die Frage der Verfassungsgerichts- barkeit, die schon früher in diesem Rat zur Diskussion stand, aber meines Erachtens eine neue Aktualität erhalten hat, diskutieren, wozu das Postulat von Herrn Pini beiträgt. Ich möchte Sie bitten, das Postulat von Herrn Pini zu unter- stützen. Bundesrätin Kopp: Es ist tatsächlich etwas ein Streit um des Kaisers Bart; denn so, wie die Dinge ablaufen, werden, sobald die parlamentarische Initiative von Frau Weber zur Behandlung kommt, meine Beamten eingeladen, in den Kommissionssitzungen zu dieser Frage Bericht zu erstatten. Ein Bericht muss also so oder so erstellt werden, damit die Kommission, die die parlamentarische Initiative behandelt, aufgrund sorgfältiger Unterlagen entscheiden kann. Ich bin bereit, das Postulat entgegenzunehmen. Ueberwiesen - Transmis</w:t>
      </w:r>
    </w:p>
    <w:p>
      <w:r>
        <w:t>Schweizerisches Bundesarchiv, Digitale Amtsdruckschriften Archives fédérales suisses, Publications officielles numérisées Archivio federale svizzero, Pubblicazioni ufficiali digitali Postulat Pini Bundesgericht. Verfassungsgerichtsbarkeit Postulat Pini Tribunal fédéral. Extension de la juridiction constitutionnelle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