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86.327 vom 20. Juni 1986</w:t>
      </w:r>
    </w:p>
    <w:p>
      <w:r>
        <w:t>Bundesverwaltung, 1986-06-20, DE</w:t>
      </w:r>
    </w:p>
    <w:p>
      <w:r>
        <w:rPr>
          <w:b/>
        </w:rPr>
        <w:t xml:space="preserve">Quelle: </w:t>
      </w:r>
      <w:r>
        <w:t>https://mcp.opencaselaw.ch/entscheid/ch_vb_86.327</w:t>
      </w:r>
    </w:p>
    <w:p>
      <w:r>
        <w:t>FR: CH_VB 86.327 du 20 juin 1986</w:t>
      </w:r>
    </w:p>
    <w:p>
      <w:r>
        <w:t>IT: CH_VB 86.327 del 20 giugno 1986</w:t>
      </w:r>
    </w:p>
    <w:p>
      <w:pPr>
        <w:pStyle w:val="Heading2"/>
      </w:pPr>
      <w:r>
        <w:t>Erwägungen</w:t>
      </w:r>
    </w:p>
    <w:p>
      <w:r>
        <w:rPr>
          <w:b/>
        </w:rPr>
        <w:t>E. 20</w:t>
      </w:r>
    </w:p>
    <w:p>
      <w:r>
        <w:t>014 441 Dieses Dokument wurde digitalisiert durch den Dienst für das Amtliche Bulletin der Bundesversammlung. Ce document a été numérisé par le Service du Bulletin officiel de l'Assemblée fédérale. Questo documento è stato digitalizzato dal Servizio del Bollettino ufficiale dell'Assemblea federale.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