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86.302 vom 20. Juni 1986</w:t>
      </w:r>
    </w:p>
    <w:p>
      <w:r>
        <w:t>Bundesverwaltung, 1986-06-20, DE</w:t>
      </w:r>
    </w:p>
    <w:p>
      <w:r>
        <w:rPr>
          <w:b/>
        </w:rPr>
        <w:t xml:space="preserve">Quelle: </w:t>
      </w:r>
      <w:r>
        <w:t>https://mcp.opencaselaw.ch/entscheid/ch_vb_86.302</w:t>
      </w:r>
    </w:p>
    <w:p>
      <w:r>
        <w:t>FR: CH_VB 86.302 du 20 juin 1986</w:t>
      </w:r>
    </w:p>
    <w:p>
      <w:r>
        <w:t>IT: CH_VB 86.302 del 20 giugno 1986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Juni 1986 N 979 Interpellation Allenspach nicht durchführbar sind und dem Willen des Gesetzgebers zur Ausgestaltung der zweiten Säule widersprechen; 3. das Kreisschreiben über die steuerliche Behandlung der gebundenen Selbstvorsorge, die auf Verordnungsebene (BW 3) gut gelöst ist, den praktischen Vorsorgebedürfnis- sen der Selbständigerwerbenden vor allem bei stark schwankendem Geschäftsgang ungenügend Rechnung trägt; 4. die beiden Kreisschreiben aus diesen Gründen mit den direkt Betroffenen überarbeitet werden müssen? Texte de l'interpellation du 3 mars 1986 Le Conseil fédéral n'est-il pas lui aussi de l'avis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