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86.011 vom 15. April 1986</w:t>
      </w:r>
    </w:p>
    <w:p>
      <w:r>
        <w:t>Bundesverwaltung, 1986-04-15, DE</w:t>
      </w:r>
    </w:p>
    <w:p>
      <w:r>
        <w:rPr>
          <w:b/>
        </w:rPr>
        <w:t xml:space="preserve">Quelle: </w:t>
      </w:r>
      <w:r>
        <w:t>https://mcp.opencaselaw.ch/entscheid/ch_vb_86.011</w:t>
      </w:r>
    </w:p>
    <w:p>
      <w:r>
        <w:t>FR: CH_VB 86.011 du 15 avril 1986</w:t>
      </w:r>
    </w:p>
    <w:p>
      <w:r>
        <w:t>IT: CH_VB 86.011 del 15 aprile 1986</w:t>
      </w:r>
    </w:p>
    <w:p>
      <w:pPr>
        <w:pStyle w:val="Heading2"/>
      </w:pPr>
      <w:r>
        <w:t>Erwägungen</w:t>
      </w:r>
    </w:p>
    <w:p>
      <w:r>
        <w:rPr>
          <w:b/>
        </w:rPr>
        <w:t>E. 3</w:t>
      </w:r>
    </w:p>
    <w:p>
      <w:r>
        <w:t>mars 1986 Au nom du Conseil fédéral suisse: Le président de la Confédération, Egli Le chancelier de la Confédération, Buser 1986-170 1045</w:t>
      </w:r>
    </w:p>
    <w:p>
      <w:r>
        <w:t>Condensé Par le présent message (programme des constructions de 1986), nous vous proposons l'ouverture des crédits d'engagement suivants: Fr. Fr, 1. Ouvrages militaires 334 520 000 - Ouvrages fortifiés et de conduite de 1 ' armée 126 270 000 - Constructions destinées à la logistique 114 410 000 - Constructions destinées à l'instruction 66 850 000 - Constructions pour les offices d'armement</w:t>
      </w:r>
    </w:p>
    <w:p>
      <w:r>
        <w:rPr>
          <w:b/>
        </w:rPr>
        <w:t>E. 8</w:t>
      </w:r>
    </w:p>
    <w:p>
      <w:r>
        <w:t>740 000 - Projets de construction divers 5 500 000 - Protection des eaux..</w:t>
      </w:r>
    </w:p>
    <w:p>
      <w:r>
        <w:rPr>
          <w:b/>
        </w:rPr>
        <w:t>E. 12</w:t>
      </w:r>
    </w:p>
    <w:p>
      <w:r>
        <w:t>750 000 2. Acquisitions d'immeubles et de terrain 21 800 000 Total des crédits d'engagement en vue de la réalisation de projets de construc- tions militaires 356 320 000 3. Constructions pour les entreprises d ' armement 87 250 000 Total général des crédits d'engagement 443 570 000 1046</w:t>
      </w:r>
    </w:p>
    <w:p>
      <w:r>
        <w:t>Les crédits relatifs aux projets de constructions militaires et à l'acquisition de terrain, d'un montant total de 356,32 millions de francs, grèvent la rubrique 511.5O8.O1 du budget, "constructions du Département militaire". En revanche, les entreprises fédérales d'armement financent elles-mêmes leurs investissements de 87,25 millions de francs. Ces investisse- ments sont financés par les recettes réalisées sur les pro- duits des entreprises d'armement. L'étape de réalisation 1984 - 1987 du plan directeur de l'ar- mée place 1 ' accent principal, pour ce qui est du matériel d'armement, sur l'acquisition des chars 87 Léopard et de chasseurs de chars. Les crédits destinés aux ouvrages mili- taires n'ont dès lors pas pu être augmentés par rapport aux deux législatures précédentes. Ils sont restés limités au montant de 1,3 milliard de francs se répartissant sur quatre ans. Par rapport à la totalité des investissements militai- res, l'accroissement des moyens financiers affectés à l'ac- quisition de matériel d'armement a pour corollaire une ré- gression des crédits de construction. La part de ceux-ci est passée de 24 pour cent environ pour la législature 1976-1979 à 15 pour cent environ pour la législature actuelle. Outre cette réduction massive des crédits de paiement, les projets de constructions militaires sont soumis encore à des con- traintes matérielles. Une part de quelque 43 pour cent de la valeur des constructions proposées dans le présent message est, par exemple, la conséquence de précédents arrêtés con- cernant l'acquisition de matériel d'armement. Sur le montant total destiné à des ouvrages militaires, une part de 38 pour cent ou 126 millions de francs est utilisée pour la réalisation d'ouvrages fortifiés et d'ouvrages de conduite de l'armée. Quelque 65 millions de francs sont com- pris dans cette somme pour renforcer le terrain. Dès lors, on disposera à cet effet de 9 millions de francs de .plus que l'année précédente, somme qui sera encore notablement augmen- tée à l'avenir. Les neuf projets de constructions destinés à la logistique absorbent plus d'un tiers de la somme des cré- 1047</w:t>
      </w:r>
    </w:p>
    <w:p>
      <w:r>
        <w:t>dits d'engagement et une part de vingt pour cent environ est prévue pour cinq projets concernant l''instruction. A part les ateliers de fabrication de Boden de la Fabrique fédérale des munitions de Thoune, le présent message ne com- prend aucun ouvrage présentant une importance particulière. La part des projets de constructions résultant d'arrêtés con- cernant du matériel d'armement est prédominante. Cette part s'élève à quelque 180 millions de francs pour douze projets militaires et quatre projets de constructions pour les entre- prises d'armement. Il s'agit notamment de constructions pour le système radar tactique d'aviation Taflirr de plus de 5O pour cent des constructions destinées à la logistique, à savoir un dépôt de munitions souterrain et 5 magasins de munitions protégés, la modernisation et l'a- grandissement d'un ouvrage de soutien protégé, des ate- liers pour l'engin guidé de défense contre avion Rapier, ainsi que l'agrandissement du parc des automobiles de 1'armée de Romont; - de presque 50 pour cent des constructions destinées à 1'instruction dont un bâtiment destiné à 1'enseignement 'pour les écoles des troupes d'aviation, des ouvrages pour l'instruction des troupes blindées, ainsi que l'aménage- ment d'un réseau de routes pour l'école de conduite, de zones de positions et de la construction d'une rampe de chargement sur chemin de fer pour l'artillerie mécanisée sur la place d'armes de Frauenfeld; d'une place de tir dans les Grisons pour les essais du Groupement de l'armement; de l'acquisition et de la transformation d'un entrepôt à Dagmersellen, ainsi que de l'acquisition d'un immeuble à Rüdtligen- Alchenflüh (Berne); 1048</w:t>
      </w:r>
    </w:p>
    <w:p>
      <w:r>
        <w:t>en ce qui concerne les ateliers d'armement: de la cons- truction d'une installation de tir souterraine pour la Fa- brique fédérale de munitions de Thoune, de la construction d'une installation pour la production de poudre propulsive destinée aux cartouches pour fusil 9O dans la poudrerie de Wimmis, de l'aménagement d'un bâtiment pour le montage terminal des engins guidés dans la Fabrique fédérale d'avions à Emmen et de la surélévation du bâtiment no 682 des Ateliers fédéraux de constructions de Thoune. Quelque 5O millions de francs, répartis sur sept projets, sont prévus pour la maintenance, l'amélioration et la ratio- nalisation d'ateliers, d'établissements et d'installations existants servant à l'instruction. La moitié de cette somme est prévue à elle seule pour la modernisation de la place d'armes de Payerne. Le programme de construction d'hôpitaux militaires souter- rains est fortement réduit. Sur les 4O hôpitaux de base pré- vus par la conception pour le service sanitaire coordonné, neuf ont été autorisés jusqu'ici; huit d'entre eux sont ex- ploités actuellement et celui de Schattdorf est en voie de réalisation. Dans le présent message, nous proposons la cons- truction d'un nouvel hôpital militaire en Suisse centrale. S'agissant de la Fabrique fédérale de munitions de Thoune, nous vous proposons, pour des raisons de sécurité, de dépla- cer les secteurs d'exploitation affectés à l'usinage des ex- plosifs. Ils seront réaménagés dans un nouvel atelier de fa- brication qui sera construit sur le territoire de la commune de Zwieselberg (Berne), ce qui occasionnera une dépense de 57 millions de francs. Une attention particulière est vouée aux exigences de la pro- tection de l'environnement. Le présent message prévoit 21 millions de francs pour des projets résultant de mesures à prendre dans le domaine de la protection de l'environnement. La réfection et le remplacement par étapes d'installations 70 Feuille fédérale. 138e année. Vol. I 1049</w:t>
      </w:r>
    </w:p>
    <w:p>
      <w:r>
        <w:t>de citernes, ainsi que de nombreuses autres mesures relatives à la protection des eaux sont en cours depuis des années, aux fins de répondre aux exigences légales. Elles seront termi- nées prochainement. La remise en état du terrain d'exercice pour les chars sur la place d'armes de Bure constitue une tâ- che nouvelle. Outre la conservation de ce terrain, il est prévu aussi de reconstituer le paysage. De nombreux autres projets comprennent toutefois aussi des dépenses pour la pro- tection de l'environnement. Les exigences de la protection de l'environnement, de la nature, du patrimoine national et du paysage prennent une importance particulière lors de la cons- truction de nouveaux immeubles à l'extérieur des zones à bâ- tir. Les organes techniques compétents de la Confédération, des cantons et des communes sont consultés très tôt dans chaque cas; ils sont appelés à collaborer à l'établissement des projets. Les devis pour les bâtiments sont structurés selon les normes relatives aux frais de construction du Centre suisse d'étude pour la rationalisation du bâtiment. La structure de ces nor- mes est exposée au chiffre 6. 1050</w:t>
      </w:r>
    </w:p>
    <w:p>
      <w:r>
        <w:t>Message I Ouvrages militaires II Ouvrages fortifiés et de conduite de l'année III Renforcement du terrain (65 20O OOO fr.) La modernisation de nos renforcements du terrain se poursuit conformément aux conceptions sur les barrages dans la zone frontière et dans les secteurs de défense combinée du pla- teau. Ces conceptions reposent sur des analyses topographi- ques et militaires du terrain et sur les principes de la con- ception générale des renforcements permanents du terrain. Les mesures envisagées ont pour but de renforcer notablement les possibilités de défense et de permettre à la troupe de survi- vre au feu adverse. Le crédit d'engagement proposé sera utilisé pour: - la construction de postes de commandement souterrains et d'abris pour la troupe; - la construction d'ouvrages d'artillerie; la construction de barrages antichars; - la réfection et la modernisation de postes de commandement et d'ouvrages fortifiés existants, construits avant et pendant le dernier service actif et dont le degré de pro- tection, les installations techniques et l'organisation des locaux sont insuffisants; le renforcement ou le remplacement d'obstacles antichars dont l'efficacité est insuffisante; la construction d'ouvrage minés, dans les secteurs où le réseau des destructions n'est pas assez dense; - la poursuite de l'extension des liaisons militaires par câble entre les positions d'arrêt et les installations de commandement. 1051</w:t>
      </w:r>
    </w:p>
    <w:p>
      <w:r>
        <w:t>Les abris et. les positions d'armes sont aménagés sous forme d'ouvrages normalisés en béton. Les dimensions des locaux, les installations techniques et les équipements sont limités au strict nécessaire. Les ouvrages offrent une protection contre les effets des armes modernes. Les renforcements du terrain seront réalisés par étapes. L'ordre de ces travaux est déterminé par des priorités tacti- ques et operatives? ils nécessiteront un nouveau crédit d'en- gagement de 65 2OO OOO francs. Lorsque des projets de renfor- cement risquent de modifier un paysage, les organes compé- tents des cantons sont consultés. 112 Construction d'un abri protégé pouvant servir de cantonnement de montagne dans le Val Bedretto (4 150 000 fr.) L'armée a besoin de nombreux abris protégés en vue de loger des troupes sédentaires et des troupes librement disponibles dans des régions de montagne qui revêtent une importance tac- tique. La construction de ces abris demande beaucoup de temps; il est donc important de les ériger en temps de paix déjà. Par ailleurs, le stationnement de cours et d'écoles mi- litaires est de plus en plus déplacé dans les Alpes où l'on trouve encore des terrains d'exercice et de tir conformes aux besoins. Il est cependant souvent difficile de loger des troupes dans ces régions, les cantonnements étant trop peu nombreux ou faisant complètement défaut. C'est la raison pour laquelle des abris protégés devront être construits dans di- verses régions de montagne; ils doivent satisfaire aussi bien aux besoins de l'instruction qu'à ceux de la guerre. Un abri souterrain de béton normalisé a été mis au point; il offre de la place pour une compagnie renforcée et donne sa- tisfaction depuis des années déjà. 1052</w:t>
      </w:r>
    </w:p>
    <w:p>
      <w:r>
        <w:t>Ce cantonnement de montagne protégé comprend tous les locaux importants et toutes les installations nécessaires à une oc- cupation de longue durée par la troupe en temps de paix ou en temps de guerre. Plusieurs cantonnements de montagne de ce genre ont été approuvés dans les programmes des constructions précédents. La troupe a fait d'excellentes expériences avec de tels cantonnements. Dans le présent message, nous vous proposons la construction d'un cantonnement de montagne protégé dans le Val Bedretto. Coûts: Fr. Terrain (viabilité) 216 000 Travaux préparatoires 54 000 Bâtiments 2 438 000 Equipement d ' exploitation 1 143 000 Aménagements extérieurs 45 000 Frais accessoires 3 000 Imprévus 106 000 Equipement mobilier 145 000 Crédit d'engagement . .. 4 150 000 113 Construction d'une centrale de transmission combinée en Suisse orientale (4 600 000 fr.) Les formations du régiment d'alerte, du service de repérage et de signalisation d'avions et des troupes de transmission exploitent des installations communes en différents endroits répartis sur l'ensemble de la Suisse. Ces centrales sont équipées pour élaborer et diffuser des renseignements aux or- ganes civils et militaires. En cas de guerre, les formations chargées de cette tâche doivent bénéficier d'un degré de pro- tection suffisant. 1053</w:t>
      </w:r>
    </w:p>
    <w:p>
      <w:r>
        <w:t>Un projet de nouvelle construction des PTT en Suisse orienta- le permet de répondre à cette exigence pour une compagnie. Les installations suivantes pourront y être aménagées dans le sous-sol: une centrale de transmission permanente pour les besoins du service d'alerte, comprenant une centrale de secteur, ainsi qu'un poste émetteur d'alarme; une centrale d'interprétation régionale des troupes d'aviation et de défense contre avions; un central téléphonique permanent de 1'armée pour les troupes de transmission; le poste de commandement d'un groupe d'exploitation des téléphones et des télégraphes; un cantonnement pour le personnel, comprenant 1'infra- structure nécessaire à une exploitation autonome. La construction de cette centrale en collaboration avec les PTT permet de faire des économies sur les équipements d'ex- ploitation et les liaisons, si bien qu'il s'agit d'une solu- tion avantageuse. Coûts: Fr. Terrain (viabilité) „ 200 000 Travaux préparatoires. 200 000 Bâtiment 3 000 000 Equipement d ' exploitation 600 000 Aménagements extérieurs 20 000 Frais accessoires 280 000 Imprévus 150 000 Equipement mobilier 150 000 Crédit d' engagement 4 600 000 1054</w:t>
      </w:r>
    </w:p>
    <w:p>
      <w:r>
        <w:t>114 Construction de deux installations de câbles (5 220 000 fr.) Les liaisons par câbles des PTT sont dimensionnées en fonc- tion des besoins civils. En Suisse centrale et en Suisse ro- mande, deux de ces installations de câbles, essentielles pour l'armée, n'ont pas la capacité nécessaire pour recevoir des liaisons militaires supplémentaires. Pour la première fois, il sera fait usage de câbles à fibres optiques pour ces installations militaires. Ces câbles sont non seulement meilleur marché, mais leur capacité de trans- mission est notablement plus élevée que celle des câbles uti- lisés jusqu'ici. Leur insensibilité aux impulsions électroma- gnétiques nucléaires (IEMN) est particulièrement avantageuse pour les besoins militaires. En 1987, des câbles à fibres op- tiques seront tirés, en commun avec les PTT, dans des gaines déjà posées. La mise en service de ces installations est pré- vue pour 1988. Coûts : Salaires du Matériel Total Installation Installation Total en Suisse en Suisse centrale romande Fr . Fr . Fr . 340 000 200 000 540 1 640 000 875 000 2 515 60 000 45 000 105 660 000 1 400 000 2 060 2 700 000 2 520 000 5 220 000 000 000 000 000 Crédit d ' engagement 5 220 000 1055</w:t>
      </w:r>
    </w:p>
    <w:p>
      <w:r>
        <w:t>115 Const.ruct.ion d'un poste de détection électronique dans le Nord-Est de la Suisse (9 64O OOO fr.) Le nombre de systèmes d'armes et de conduite électroniques ne cesse d'augmenter dans toutes les armées. En exploitation, ces systèmes émettent des signaux électromagnétiques, signes qui leur sont spécifiques. Les postes de détection électroni- ques servent à recevoir ces signaux, à les analyser et, par- tant, à dépister sur des distances importantes, l'usage de tels systèmes d'armes et de conduite électroniques. Dès lors, l'exploration électronique est particulièrement utile à la détection précoce. Il s'agit en l'occurrence d'aménager un second poste de dé- tection électronique. La première installation a été autori- sée par l'arrêté fédéral du 2 octobre 1984 concernant des ou- vrages militaires et des acquisitions de terrain (FF 1984 III 111). Les tests effectués en divers points de la région envisagée pour le poste prévu ont permis d'étudier la qualité de la ré- ception; l'emplacement choisi, qui se trouve dans une région boisée, offre les meilleures conditions possibles. Le projet comprend une tour d'antenne et un bâtiment d'exploitation. L'antenne a une hauteur de quelque 60 mètres. Aux 49e et 43e mètres au-dessus du sol sont aménagées les plates-formes d'antennes, protégées par une coupole commune de matière syn- thétique. Au surplus, une plate-forme d'observation ouverte au public se trouve à 39 mètres au-dessus du sol. Le bâtiment d'exploitation souterrain est situé directement sous la tour d'antenne. On y trouve exclusivement les locaux nécessaires à l'exploitation. Les cantonnements pour le personnel sont amé- nagés dans le village proche. Les offices compétents de la Confédération et du canton, de même que les autorités communales ont été informés très tôt et de manière suivie sur ce projet de construction. Ils ont 1056</w:t>
      </w:r>
    </w:p>
    <w:p>
      <w:r>
        <w:t>fait part de leur accord de principe. L'Office fédéral des forêts, les autorités cantonales et les diverses organisa- tions de protection de la nature et du patrimoine ont pris part aux examens préalables et à l'établissement du projet. Il est admis que seul l'emplacement choisi peut entrer en li- gne de compte. L'assurance donnée de réaliser une plate-forme d'observation ouverte au public de mime que l'observation des conditions imposées quant à la viabilité ainsi que l'abandon de la construction d'une route d'accès ont notablement con- tribué à 1'obtention de 1'autorisation de construire la tour d'antenne en question. L'Office cantonal des forêts compétent a donné l'assurance que l'autorisation de déboiser serait ac- cordée. Les pourparlers concernant l'acquisition de terrain, les voies d'accès et la viabilité sont suffisamment avancés pour qu'il soit possible sous peu de passer les accords y relatifs. Coûts: Fr. Terrain (viabilité) 2 130 000 Travaux préparatoires 35 000 Bâtiment 3 650 000 Equipement d'exploitation 720 000 Aménagements extérieurs 125 000 Frais accessoires 135 000 Tour d ' antenne 1 985 000 Imprévus 560 000 Equipement mobilier 300 000 Crédit d' engagement 9 640 000 1057</w:t>
      </w:r>
    </w:p>
    <w:p>
      <w:r>
        <w:t>116 Bâtiments d'infrastructure pour les systèmes de radar tactiques d'aviation Taflir et le système d'intégration de la situation aérienne Florin (32 250 000 fr.) L'arrêté fédéral du 11 décembre 1985 concernant le programme d'armement de 1985 (FF 1986 I 78) a permis d'acquérir cinq systèmes de radar tactiques d'aviation Taflir et le système d'intégration de la situation aérienne Florin. L'unité radar sert à enregistrer, à analyser et à visualiser la situation aérienne dans le secteur de surveillance et d'engagement. Le système d'intégration de la situation aérienne Florin a pour tâche de réunir les données des différentes sources de ren- seignements, d'établir la situation aérienne, de la visuali- ser et de la diffuser aux utilisateurs raccordés. Les livrai- sons du matériel Taflir s'échelonneront entre la fin de 1987 et le milieu de 1989. Le système d'intégration de la situa- tion aérienne Florin sera prêt du point de vue militaire vers le milieu de 1988 environ. Par le présent message, c'est l'aménagement des installations et des bâtiments relatif à ces systèmes qui est proposé. Il s'agit en l'occurrence de l'infrastructure propre à assurer l'exploitation permanente de deux systèmes Taflir, l'entrepo- sage protégé contre l'impulsion électromagnétique de deux systèmes Taflir, l'installation de deux ordinateurs Florin, ainsi que le raccordement des systèmes Taflir et Florin au réseau des transmissions des troupes d'aviation et de défense contre avions. Il faut aussi des installations pour instruire les quatre compagnies radar mobiles d'aviation prévues. Les mesures qu'il s'agit de prendre dans Te domaine des construc- tions comprennent? un bâtiment de théorie pour la troupe avec places de sta- tionnement pour un système mobile Taflir, sur la place d'armes de Dubendorf; deux bâtiments d'exploitation et un bâtiment destiné aux organes techniques; 1058</w:t>
      </w:r>
    </w:p>
    <w:p>
      <w:r>
        <w:t>- l'adaptation des ateliers existants; - un abri pour les véhicules; deux halles d'entreposage protégées contre les impulsions électromagnétiques nucléaires (IEMN), à deux emplacements différents, pour le matériel de remplacement et de réserve; l'extension du réseau à ondes hertziennes; - l'aménagement d'une liaison par câble à fibres optiques; l'installation du système d'intégration Florin. Tous les ouvrages seront réalisés sur du terrain appartenant à la Confédération. Coûts : Taflir Fr. Florin Fr. Extension du réseau des transmissions Fr. Emplacement 1</w:t>
      </w:r>
    </w:p>
    <w:p>
      <w:r>
        <w:rPr>
          <w:b/>
        </w:rPr>
        <w:t>E. 14</w:t>
      </w:r>
    </w:p>
    <w:p>
      <w:r>
        <w:t>870 000 Emplacement 2 2 790 000 Emplacement 3 2 330 000 Emplacement 4 2 330 000 Emplacement 5 - 140 000 Emplacement 6 - 1 010 000 Divers - 240 000 Emplacement 7 - - 2 050 000 Emplacement 8 - - 1 630 000 Emplacement 9 - - 1 240 000 Emplacement 10 - - 420 000 Emplacement 11 - - 600 000 Emplacement 12 - - 30 000 Emplacement 13 - - 1 220 000 Liaison par câble à fibres optiques - - 1 350 000 Total 22 320 000 1 390 000 8 540 000 Crédit d'engagement 32 250 000 1059</w:t>
      </w:r>
    </w:p>
    <w:p>
      <w:r>
        <w:t>117 Rénovation des installations téléphoniques et de signalisation sur cinq aérodromes militaires; 2e étape (3 100 000 fr.) Les systèmes d'armes modernes et la collaboration avec les troupes sédentaires nécessitent un réseau de câbles fort com- plexe et performant pour assurer la coordination des engage- ments de la troupe, des armes et des avions. Les lignes téléphoniques et de signalisation des aérodromes militaires relient les postes de commandement avec les ouvra- ges et installations décentralisés sur l'aérodrome, qui ser- vent à l'engagement tactique des troupes d'aviation et de dé- fense contre avions. La plus grande partie de ces réseaux da- te de 20 à 30 ans et ne répond plus aux exigences actuelles de la technique des transmissions. Notamment en ce qui con- cerne les centraux téléphoniques, les travaux courants d'en- tretien sont de plus en plus compliqués, car il n'est presque plus possible de se procurer les pièces de rechange nécessai- res. Les travaux de rénovation concernant les réseaux de communi- cation comprennent le remplacement et l'amélioration des ins- tallations de câbles pour le téléphone, la commande et la communication de signaux, ainsi que le remplacement d'instal- lations désuètes de commutation sur cinq aérodromes militai- res. La présente étape fait suite à celle qui avait été autorisée par 1'arrêté fédéral du 19 septembre 1978 concernant des ou- vrages militaires et des acquisitions de terrain pour six aé- rodromes militaires (FF 1978 II 909). La réfection des ins- tallations téléphoniques et de signalisation des aérodromes militaires restants sera proposée dans un message ultérieur sur les constructions. 1060</w:t>
      </w:r>
    </w:p>
    <w:p>
      <w:r>
        <w:t>Coûts: Fr. Aérodrome l l 220 000 Aérodrome 2 440 000 Aérodrome 3 710 000 Aérodrome 4 360 000 Aérodrome 5 370 000 Crédit d'engagement 3 100 000 118 Mesures de sécurité sur des aérodromes militaires et des installations décentralisées; première étape (2 110 000 fr.) Aux fins de renforcer la sécurité des aérodromes militaires et des positions d'engins guidés, notamment pour faire res- pecter l'interdiction d'accès aux tiers non autorisés, il im- porte d'améliorer notablement les clôtures de plusieurs ou- vrages. Cette mesure doit être réalisée de toute urgence car dans plusieurs secteurs, les clôtures des aérodromes militai- res, qui datent du dernier service actif, sont défectueuses ou trop peu élevées. Les clôtures les plus importantes de quatre aérodromes mili- taires doivent être remplacées par la grille normalisée du DMF de 2,50m de hauteur. En plus de la pose de quelque 7300m de clôture, il importe aussi de renforcer ou de remplacer plusieurs portails et de les équiper de moyens auxiliaires pour le contrôle du passage. Il importe d'autre part d'appli- quer de toute urgence des mesures ponctuelles pour les points faibles des clôtures d'autres aérodromes et installations des troupes d'aviation et de défense contre avions. Dans des messages ultérieurs sur les constructions, d'autres mesures seront proposées en vue d'améliorer la sécurité sur les aérodromes militaires et les installations décentrali- sées. 1061</w:t>
      </w:r>
    </w:p>
    <w:p>
      <w:r>
        <w:t>Coûts: Fr. Aérodrome l o 410 000 Aérodrome 2 460 000 Aérodrome 3 o 620 000 Aérodrome 4 o 320 000 Autres aérodromes et installations 300 000 Crédit d ' engagement 2 110 000 12 Constructions destinées à la logistique 121 Construction d'un hôpital militaire protégé à Muotathal (30 350 000 fr.) Il incombe au service sanitaire de l'armée de compléter le réseau des hôpitaux civils par des hôpitaux militaires. Les emplacements doivent être choisis de telle sorte que chaque patient puisse être hospitalisé dans un délai de six heures. 40 hôpitaux militaires de 500 lits chacun sont nécessaires pour répondre à cette condition. Le programme des constructions de 1981 (FF 1982 I 200) a per- mis pour la dernière fois l'aménagement d'une installation à Schattdorf. Des lors, neuf hôpitaux militaires de base par- tiellement ou entièrement protégés ont été réalisés ou sont en construction, ïl est prévu que tous les hôpitaux militai- res de base seront aménagés en tant qu'abris. La pénurie des moyens financiers de la Confédération a eu pour conséquence de retarder notablement leur réalisation. Il importe, en pre- mière urgence, de remplacer par des installations protégées, les hôpitaux militaires actuels de surface qui se trouvent dans des secteurs importants du point de vue tactique et qui doivent compléter le réseau des hôpitaux civils pour les be- soins du service sanitaire coordonné. 1062</w:t>
      </w:r>
    </w:p>
    <w:p>
      <w:r>
        <w:t>De concert avec les autorités communales de Muotathal, il a *&amp; été possible d'acquérir le terrain nécessaire à l'aménagement d'un hôpital militaire protégé. Les locaux de la construction de trois étages prévue sont répartis comme il suit: - secteur d'hospitalisation, avec 516 lits au total, compre- nant un secteur des examens avec laboratoire médico-chimi- que et installations de radiographie, salles d'opérations avec possibilités de traitement pré- et postopératoires, une salle de réveil de 48 lits, une station de soins inten- sifs de 40 lits ainsi qu'une unité de soins de 428 lits au total; - secteur d'exploitation comprenant les cuisines, les réfec- toires et les salles de séjour, une buanderie et un dépôt central de matériel sanitaire; - secteur technique avec chauffage et ventilation, approvi- sionnement électrique de secours, préparation d'eau, réser- ves d'eau et de carburants; - secteur du personnel pour 540 personnes, avec logements et tous les locaux annexes indispensables; - secteur de conduite pour le commandement de 1'hôpital. L'installation sera construite sous terre, si bien qu'il sera possible de continuer à exploiter le terrain en grande partie à des fins agricoles. L'Office pour l'aménagement du sol et de la protection de la nature et des sites du canton de Schwytz ne s'est nullement opposé à ce projet de construc- tion. L'hôpital militaire sera exploité par son propre groupe d'hô- pital . En temps de paix, 1'ouvrage permettra 1'entraînement et le logement des groupes d'hôpital. Il servira aussi à l'hospitalisation de patients en cas de catastrophes ou comme station centralisée de dépistage lors d'importantes mises sur pied de troupes. 1063</w:t>
      </w:r>
    </w:p>
    <w:p>
      <w:r>
        <w:t>L'exploitation de l'installation coûtera quelque 95 000 francs par an. L'entretien et le maintien en état d'exploita- tion exigeront un demi-poste supplémentaire, qui sera compen- sé par des mesures internes de rationalisation. Coûts; Fr. Terrain (viabilité) 430 000 Travaux préparatoires 460 000 Bâtiments (constructions souterraines) 23 480 000 Aménagements extérieurs ' 1 380 000 Frais accessoires » .. . . 500 000 Imprévus. . 1 250 000 Equipement mobilier 2 850 000 Crédit d'engagement 30 350 000 122 Construction d'un dépôt de carburants en Suisse romande (4 680 000 fr.) Les carburants pour avions utilisés sur les aérodromes mili- taires pour le service de vol doivent subir un contrôle de qualité approfondi avant d'être libérés pour la consomma- tion. Ce contrôle, effectué par l'Institut fédéral d'essai des matériaux à Dubendorf dure environ trois semaines. Il en résulte que les aérodromes militaires doivent disposer de plusieurs citernes suffisamment grandes pour l'approvisionne- ment en carburants. Un aérodrome militaire de Suisse romande ne disposant pas de telles citernes de réserve, le ravitail- lement en carburants pour avions ne peut y être fait de ma- nière rationnelle. En effet, les carburants doivent être en- treposés d'abord au dépôt intermédiaire de Rotkreuz avant d'être transférés en Suisse romande par wagons citernes,après le contrôle. 1064</w:t>
      </w:r>
    </w:p>
    <w:p>
      <w:r>
        <w:t>71 Feuille fédérale. 138e année. Vol. I 1065 Dépôt de carburants en Suisse romande</w:t>
      </w:r>
    </w:p>
    <w:p>
      <w:r>
        <w:t>Afin d'éviter les frais de tels transbordements, il est né- cessaire de construire trois citernes de surface. Elles se- ront érigées entre un dépôt privé et le dépôt de transborde- ment des CFF déjà réalisé en commun avec des entreprises s'occupant de la vente de mazout. L'aérodrome sera ravitaillé à partir de ces nouvelles citernes par une conduite existan- te. Le terrain nécessaire à ce projet appartient en partie à la Confédération; pour le reste il sera acquis un droit de superficie. Le projet comprend: - trois citernes verticales avec bassin de rétention, - installation de conduites depuis les citernes à la station de pompage existante qui alimente l'aérodrome, - réservoir d'eau et installation d'extinction. La construction de ce nouveau dépôt permettra d'économiser plus de 100'000 francs par année sur le budget de l'approvi- sionnement. Les économies en matière de frais de transport et de personnel sont plus importantes que les frais d'amortisse- ment et les intérêts du coût du terrain et des construc- tions. Il est possible, en outre, de tenir compte à peu de frais des servitudes imposées par la protection de 1'environ- nement et la protection de la nature, des sites et des paysa- ges, grâce à l'intégration des nouvelles citernes dans un dé- pôt existant. Coûts: Fr. Terrain (participation à l'infrastructure existante ) „ 50 000 Travaux préparatoires 50 000 Bâtiments (réservoir pour l'eau) 390 000 Equipement d'exploitation (citernes d' exploitation) 2 880 000 Travaux de génie civil et aménagements extérieurs t 950 000 Frais accessoires 55 000 Imprévus 265 000 Equipement mobilier 40 000 Crédit a ' engagement 4 680 000 1066</w:t>
      </w:r>
    </w:p>
    <w:p>
      <w:r>
        <w:t>123 Construction d'un dépôt de munitions souterrain sur le Plateau (7 710 000 fr.) Les programmes d'armement de 1979 à 1982 ont permis l'acqui- sition de quantités importantes de munitions, qui entraîne un important besoin de locaux d'emmagasinage, notamment en ce qui concerne les munitions pour les obusiers blindés et pour l'engin guidé Dragon. Les dimensions, les installations et la conception de ces ou- vrages doivent être conformes aux prescriptions techniques pour le magasinage des munitions. Lors du choix de l'emplace- ment et de l'étude du projet, il a été tenu compte non seule- ment des critères militaires, géologiques et statiques, mais aussi de la sécurité à 1'égard de 1'entourage et de la sauve- garde du paysage. L'exploitation et 1'entretien de 1'ouvrage incombent en temps de paix à l'Intendance du matériel de guerre. Le terrain est propriété de la Confédération. Les autorités locales ont été informées du projet; elles n'ont formulé aucune objection. Coûts :• Fr. Terrain (viabilité ) 847 000 Travaux préparatoires 10 000 Bâtiments (construction souterraine) 5 476 000 Aménagements extérieurs 571 000 Frais accessoires 27 000 Imprévus 552 000 Equipement mobilier 227 000 Crédit d'engagement.... 7 710 000 1067</w:t>
      </w:r>
    </w:p>
    <w:p>
      <w:r>
        <w:t>124 Construction de cinq magasins de munitions sout.errains (10 220 000 fr.) La conception du soutien 77 prévoit que les biens de soutien, dont font partie les munitions, doivent être mis à disposi- tion des utilisateurs dans leurs secteurs. Suite à la déci- sion d'équiper les brigades frontière d'engins guidés anti- chars, il faut donc avoir la possibilité de stocker des mu- nitions Dragon dans les secteurs des brigades, ce qui néces- site des installations répondant aussi aux exigences de la sécurité. L'Office fédéral des constructions a développé un magasin de munitions normalisé qui est construit à ciel ouvert puis re- couvert de terre, ce qui permet d'utiliser judicieusement les possibilités du camouflage et de tenir compte de la protec- tion des sites. La construction souterraine,, quant à elle, satisfait pleinement aux exigences de la sécurité contre l'effraction, le sabotage, et les effets des armes. Dans le présent message, nous proposons la construction de cinq magasins dans les secteurs tactiques importants de cinq brigades frontières. Il a été possible, par des modifications minimes des plans, d'adapter de manière rationnelle le maga- sin standard aux besoins de chaque formation. La disposition et l'équipement des aires de stockage permettent une manuten- tion rapide et sûre des munitions. L'exploitation et l'entre- tien des ouvrages sont assurés par le personnel de 1'arsenal le plus proche. Les négociations relatives à l'acquisition des terrains sont en cours. D'autres magasins de munitions protégés seront proposés dans des messages ultérieurs. 1068</w:t>
      </w:r>
    </w:p>
    <w:p>
      <w:r>
        <w:t>Coûts: Fr. Magasin de munition 1. 2 110 000 Magasin de munition 2. „ 2 395 000 Magasin de munition 3. „ 2 110 000 Magasin de munition 4 . . . 1 600 000 Magasin de munition 5. „ 2 005 000 Crédit d'engagement. . . 10 220 000 125 Modernisation et agrandissement d'ouvrages du soutien (26 800 000 fr.) Ateliers de guerre dans l'Oberland bernois (25 400 000 fr.) Dans la conception du soutien 77, il est prévu de construire des ateliers de réparation de grande capacité et des locaux d'entreposage destinés aux biens de soutien indispensables dans tous les secteurs tactiques importants. C'est pourquoi les ouvrages du soutien souterrains, construits pour la plu- part dans les années 40, ont été examinés quant à leur con- formité aux techniques modernes du soutien et aux besoins de la tactique, ainsi qu'aux possibilités d'agrandissement qu'elles offrent. La conclusion de cette appréciation a été que onze ouvrages existants devaient être modernisés par l'adjonction d'ateliers de guerre. 6 de ces ouvrages figu- raient dans le message sur les constructions 1978 (FF 1978 II 907) et trois d'entre eux dans celui de 1981 (FF 1982 I 200); ils ont été approuvés par les Chambres. Dans le présent mes- sage, nous vous proposons la réfection des ateliers de guerre qui sont situés dans l'Oberland bernois. La proposition de modernisation du dernier ouvrage sera faite dans un message futur. 1069</w:t>
      </w:r>
    </w:p>
    <w:p>
      <w:r>
        <w:t>Les acquisitions récentes d'appareils électroniques, notam- ment des quatre séries d'appareils de conduite du feu Sky- guard a suscité des problèmes dans les ateliers d'un arsenal chargés des réparations et de 1'entretien de ces appareils : personnel trop nombreux, manque de place et déroulement irra- tionnel des travaux. L'agrandissement projeté de l'ouvrage souterrain en question, qu'il n'était prévu d'occuper qu'en cas de défense, permettra d'y transférer et d'y exploiter une partie des ateliers de l'arsenal en temps de paix déjà. L'utilisation permanente, en temps de paix, 'de cette instal- lation souterraine est une solution rationnelle. Il s'agira cependant d'adapter la construction et l'équipement aux be- soins d'un usage permanent par du personnel civil. Les mesu- res de protection et de sécurité seront adaptées à la menace potentielle. Le programme des constructions comprend: - adjonction d'une cellule supplémentaire destinée à abriter différents ateliers; - transformation et adaptation d'une cellule en vue d'entre- poser du matériel; - construction de galeries d'accès et de liaison, ainsi que de surfaces destinées au transbordement du matériel; - amélioration des conditions d'accès dans l'ouvrage et élar- gissement de la voie centrale; - assainissement du centre de production de gaz comprimé; - amélioration du degré de protection et adjonction d'un abri pour le personnel; - agrandissement et modernisation des installations de venti- lation et électriques. Les frais de modernisation et d'agrandissement sont partiel- lement compensés par le fait que les ateliers de surface de- viennent libres et peuvent être utilisés pour les travaux d'entretien du système d'engins guidés DCA Rapier. 1070</w:t>
      </w:r>
    </w:p>
    <w:p>
      <w:r>
        <w:t>Dépôt de munitions souterrain en Suisse méridionale (1 400 000 fr.) Les principes qui régissent la rénovation des dépôts de muni- tions souterrains de l'Intendance du matériel de guerre en vue d'améliorer leur sécurité, montrent que l'ouvrage en question ne répond plus aux exigences et qu'il noit subir des transformations. Par des mesures relativement simples, il est possible de résoudre le problème de la sécurité et d'obtenir quelques possibilités d'entreposage supplémentaires. Le pro- gramme comprend: - démolition des compartiments en béton, construction d'une porte blindée et adaptation des installations techniques et de ventilation; - installation d'un système d'extinction fixe; - mesures de sécurité contre les effractions. Coûts: Ateliers de guerre dans 1' Oberland bernois Fr. Travaux de génie civil . . . Construction métallique.. Installations électriques Aménagement intérieur .... 11 1 1 5 1 2 158 707 690 060 205 280 300 000 000 000 000 000 000 000 Magasin de Total munitions souterrains en Suisse méridionale Fr. Fr, 1 240 000 12 1 3 5 1 160 000 2 398 707 690 060 205 440 300 000 000 000 000 000 000 000 Total 25 400 000 1 400 000 26 800 000 Crédit d ' engagement 26 800 000 1071</w:t>
      </w:r>
    </w:p>
    <w:p>
      <w:r>
        <w:t>126 Construction d'un centre protégé de production d'oxygène en Suisse orientale (6 200 000 fr.) Les fûts d'oxygène sous pression sont utilisés par les trou- pes du soutien, de PA, du matériel, de forteresse et d'avia- tion. Les services de réparation les emploient pour souder, couper et chauffer divers matériaux. Le service sanitaire en fait usage pour les opérations, la respiration artificielle et la réanimation. Or, en cas de guerre, il est indispensalbe que la production d'oxygène civile demeure réservée à la pro- tection civile et à l'économie de guerre: il faut donc que l'armée couvre ses besoins elle-même. A cet effet, il y a lieu de construire encore deux centres de production par zone dans trois zones territoriales. Dans le présent message, nous proposons la construction du premier centre de production d'oxygène protégé. Il sera le prototype des installations ultérieures et comprend un local de production et de remplissage, une place de transbordement, un dépôt pour les fûts et l'infrastructure nécessaire. L'ins- tallation doit être automone et pouvoir fonctionner en cas de crise. L'exploitation en temps de paix sert à l'instruction de la troupe et du personnel d'exploitation. Le terrain né- cessaire à ce projet n'appartient pas encore à la Confédéra- tion; il ne sera acquis qu'après l'octroi des crédits d'enga- gement. Le propriétaire actuel et les autorités sont informés du projet. Il est prévu de proposer la construction d'autres centres de production d'oxygène dans des messages ultérieurs. 1072</w:t>
      </w:r>
    </w:p>
    <w:p>
      <w:r>
        <w:t>Coûts: Fr- Terrain (viabilité) 200 000 Travaux préparatoires 476 000 Bâtiments (construction souterraine) 3 647 000 Aménagements extérieurs 22 000 Frais accessoires 40 000 Imprévus 415 000 Equipement mobilier 1 400 000 Crédit d ' engagement 6 200 000 127 Intégration à des bâtiments existants d'ateliers d'entretien pour le système d'engins guidés de DCA Rapier (4 800 000 fr.) Le programme d'armement de 1980 (FF 1980 II 576) a permis de décider de 1'acquisition du système d'engins guidés de DCA Rapier. L'Intendance du matériel de guerre assume tous les travaux d'entretien dans deux ateliers de surface et deux ateliers souterrains. Il est prévu de réunir certains ate- liers dans des bâtiments et des ouvrages existants, de maniè- re à libérer des locaux dont on a besoin actuellement. Deux ateliers ont déjà été modernisés précédemment et sont utili- sés pour l'exploitation. Le crédit d'engagement demandé est destiné à installer les équipements pour 1'entretien et à procéder à la modernisation des deux ateliers restant. Le programme de construction com- prend: - l'installation d'un atelier pour le contrôle et la remise en état des unités de feu; - l'installation d'un atelier d'optique et d'hydraulique; 1073</w:t>
      </w:r>
    </w:p>
    <w:p>
      <w:r>
        <w:t>- l'installation d'un atelier pour le contrôle des groupes d'assemblage électroniques; - la mise en commun et la transformation d'ateliera en vue d'une affectation nouvelle. Des mesures de sécurité supplémentaires doivent en outre être réalisées dans le domaine des installations techniques des ouvrages souterrains, afin de satisfaire aux conditions du fabricant étranger. L'entretien de ces systèmes d'arme est assurée dans l'ouvrage de surface par du personnel formé chez le fabricant. L'ouvra- ge souterrain est utilisé et exploité par la troupe. Coûts : Ouvrage Ouvrage Total souterrain de surface Fr. Fr. Fr. Travaux préparatoires... Alimentation centrale. . . Equipement mobilier Total 64 000 1 606 000 210 000 1 479 000 171 000 70 000 3 600 000 36 000 1 070 000 6 000 50 000 38 000 1 200 000 100 000 2 676 000 216 000 1 479 000 221 000 108 000 4 800 000 Crédit d ' engagement , 4 800 000 1074</w:t>
      </w:r>
    </w:p>
    <w:p>
      <w:r>
        <w:t>128 Agrandissement, et modernisation du Parc des automobiles de l'armée de Romont; première étape (16 100 000 fr.) Le Parc des automobiles de l'armée de Romont, inauguré en 1951, n'est pas conforme aux exigences actuelles dans de nom- breux domaines. Il est vrai qu'on y a réalisé des mesures pour la protection des eaux, que l'accès a été amélioré et qu'une place de parcage a été créée; mais il manque actuelle- ment encore les ateliers qui permettraient de s'acquitter plus rationnellement des tâches principales du PAA. 11 manque par exemple un centre de contrôle et d'essais efficace des véhicules à roues permettant de faire les expertises fixées par la loi. Celles-ci doivent actuellement être réparties de manière peu rationnelle entre plusieurs installations sépa- rées les unes des autres. D'autre part, il est prévu de réu- nir les secteurs maintenance et fourniture des véhicules dans un seul bâtiment neuf qui comprendra un atelier de formation moderne pour 40 apprentis. Jusqu'ici, Romont était le seul PAA qui ne formait pas d'apprentis. Ce n'est que depuis l'au- tomne 1984 que, pour des raisons de politique régionale, des apprentis sont admis; il doivent se contenter d'ateliers pro- visoires. Deux étapes sont prévues pour réaliser le bâtiment. Le pro- gramme d'agrandissement et de modernisation de la première étape comprend : - construction d'un bâtiment polyvalent qui abritera les ate- liers de maintenance et la fourniture des véhicules, le centre de formation pour les apprentis, un local à usages multiples (séjour, rapports, repas, vestiaire central) ain- si que des abris pour 80 personnes; - transformation et agrandissement de l'atelier existant. In- tégration d'un centre d'expertise des véhicules à roues, agrandissement du magasin de pièces de rechange, construc- tion et agrandissement de l'atelier de peinture et de la carrosserie, diverses adjonctions et transformations dans les ateliers pour les véhicules à roues et dans les ate- liers auxiliaires. 1075</w:t>
      </w:r>
    </w:p>
    <w:p>
      <w:r>
        <w:t>1076 Bâtiment polyvalent et ateliers au Parc des automobiles de l'armée de Romont</w:t>
      </w:r>
    </w:p>
    <w:p>
      <w:r>
        <w:t>En outre, il est prévu de moderniser la centrale de chauffage et de la raccorder au réseau de gaz naturel. Sont également prévues des améliorations des installations de protection contre l'incendie, des installations techniques ainsi que des voies d'accès et des places. Les terrains nécessaires à ce projet sont propriété de la Confédération. Dans un prochain message sur les constructions, nous propose- rons la modernisation de l'atelier pour les blindés et la construction d'une halle de parcage pour les véhicules à roues, qui nécessiteront des crédits de l'ordre de 15 mil- lions de francs. Coûts: Fr. Travaux préparatoires 648 000 Bâtiments 8 680 000 Equipement d ' exploitation 383 000 Aménagements extérieurs.(places et voies d'accès) 3 909 000 Frais accessoires 386 000 Alimentation centrale 240 000 Imprévus 754 000 Equipement mobilier 1 100 000 Crédit d ' engagement</w:t>
      </w:r>
    </w:p>
    <w:p>
      <w:r>
        <w:rPr>
          <w:b/>
        </w:rPr>
        <w:t>E. 16</w:t>
      </w:r>
    </w:p>
    <w:p>
      <w:r>
        <w:t>100 000 129 Intégration d'ateliers dans un bâtiment d'angle de l'arsenal fédéral de Thoune (7 550 000 fr„) Dans le cadre de la modernisation totale de l'arsenal de Thoune, la construction d'un nouvel atelier de textiles avait été autorisée par l'arrêté fédéral du 25 janvier 1982 sur les ouvrages militaires et les acquisitions de terrain (FF 1982 I 200). Dans le présent message, nous vous proposons d'agrandir 1077</w:t>
      </w:r>
    </w:p>
    <w:p>
      <w:r>
        <w:t>et de moderniser le bâtiment d'angle utilisé jusqu'à mainte- nant par les ateliers fédéraux de construction de Thoune. Celui-ci sera remis à l'Intendance du matériel de guerre en 1987, dès que les bâtiments de fabrication décidés par l'ar- rêté fédéral du 29 novembre 1982 (FF 1982 III 1088) pourront être occupés par les ateliers de construction. Ce bâtiment d'angle est une construction métallique érigée en 1939. Tous les étages sont pourvus de trois escaliers et de trois monte-charges. Les surfaces vitrées sur deux côtés ga- rantissent un éclairage suffisant des locaux de travail. Il est possible de réunir des ateliers analogues, séparés jus- qu'ici, et offrant de la place pour environ 60 personnes, ainsi que les locaux d'entreposage y relatifs. Cette mesure augmentera la capacité des ateliers et permettra un travail plus rationnel. Le programme de ces améliorations comprend: - ateliers de ferblanterie, de lavage, d'étamage, d'armure- rie, de serrurerie, forge et soudure, ainsi qu'ateliers d'entretien pour les canons, les véhicules spéciaux, les élévateurs, les armes d'infanterie et le matériel de trans- mission; - atelier de sellerie et d'apprentissage pour 5 apprentis, ainsi que l'atelier de peinture pour le matériel de corps et d'instruction; - locaux pour l'entreposage intermédiaire et les évacuations, le triage et les expéditions; - dalle intermédiaire au rez-de-chaussée permettant une meil- leure utilisation du volume de construction. Les installations internes de ce bâtiment d'angle sont vétus- tés et ne correspondent plus aux prescriptions actuelles. Les revêtements de sol sont usés et doivent être remplacés en grande partie. La nouvelle conception des locaux exige des adaptations et des installations nouvelles qui satisfassent à la fois aux exigences techniques, aux prescriptions ae la loi sur le travail et de la caisse nationale d'assurance, aux prescriptions en vue de la protection contre les incendies, ainsi qu'à d'autres normes sur la sécurité. 1078</w:t>
      </w:r>
    </w:p>
    <w:p>
      <w:r>
        <w:t>A la fin de ces travaux de construction, et dès que le bâti- ment d'angle aura été occupé, l'ancien bâtiment 511, dans le- quel se trouvent encore plusieurs ateliers de l'arsenal, sera démoli. A sa place sera érigée une surface couverte qui abri- tera les travaux des grands services de parc. Après 1'inté- gration de ces ateliers et de ces entrepôts dans le bâtiment d'angle, il restera à procéder au cours d'une dernière étape de modernisation de l'arsenal de Thoune, à l'assainissement des bâtiments restants. Cette étape fera l'objet d'un pro- chain message sur les constructions. Coûts: Fr. Travaux préparatoires 285 000 Bâtiments 5 680 000 Equipement d ' exploitation 170 000 Aménagements extérieurs 160 000 Frais accessoires 120 000 Imprévus 610 000 Equipement mobilier 525 000 Crédit d' engagement 7 550 000 13 Constructions pour l'instruction 131 Assainissement du terrain d'exercice de la place d'armes de Bure; première étape (8 900 000 fr.) Au début des années 60, lorsque fut décidée la modernisation des troupes mécanisées, il se révéla qu'il était nécessaire d'acquérir un terrain permettant d'exercer l'engagement en conditions de combat des formations blindées. On s'est vite aperçu que les conditions d'une instruction idéale, qui per- mettrait aussi bien les mouvements des formations que le tir, étaient irréalisables dans notre pays. Il fut cependant pos- 1079</w:t>
      </w:r>
    </w:p>
    <w:p>
      <w:r>
        <w:t>sible de créer, en Ajoie, dans les communes de Bure, Fahy, Courtemaîche et Courchavon, une place d'exercice pour les chars, qui ne permettait cependant pas de faire des tirs réels. Les casernes, halles d'entreposage et d'exercice, ain- si qu'une piste bétonnée de 17km de long, permettant l'accès aux terrains, furent construits dans les années 60. Depuis 1967, la place d'armes est utilisée par les écoles et les cours des troupes mécanisées et de l'artillerie blindée. La place d'armes de Bure est la seule possibilité valable d'ins- truction que nous possédions pour les exercices de combat jusqu'à l'échelon du bataillon. Or, l'utilisation très inten- sive de ce terrain, sans égard aux conditions atmosphériques et pendant toute l'année, a fortement endommagé la surface du terrain. Les conditions géologiques dans cette région formée des der- niers plis du Jura ont beaucoup contribué à cette situation. En effet, la formation d'humus est plus lente, la couche de terre végétale est plus mince, moins fertile et plus facile- ment sujette à la dessication et à l'érosion. Une autre ca- ractéristique de ces sols est qu'ils collent par temps de pluie et que les intempéries ont pour résultat de les compac- ter et d'en détruire la structure. Par temps sec, il se forme des fissures et une dessication en profondeur. Leur surface se transforme en poussière qui est facilement emportée par le vent et l'eau de ruissellement. Il en résulte que la couche végétale ne peut se régénérer. Au cours des premières années d'utilisation de la place d'ar- mes de Bure,le sol semblait stable et il paraissait résister à la sollicitation intensive par les véhicules à chenilles. Par la suite, il s'est cependant révélé que le processus dé- crit conduisait à une détérioration de la couche végétale sur d'importantes surfaces. Les mesures appliquées en vue d'arrê- ter l'érosion par le vent et la pluie, notamment la régénéra- tion alternée de certains secteurs à un rythme trisannuel et le renforcement par un empierrement des passages obligés exé- cuté dans le cadre des travaux d'entretien, n'ont pas suffi à 1080</w:t>
      </w:r>
    </w:p>
    <w:p>
      <w:r>
        <w:t>la longue à éviter que le terrain soit dévasté. Il en résulte que, depuis quelque temps, le terrain ne peut plus être uti- lisé que moyennant des servitudes importantes qui limitent l'instruction des troupes blindées. La formation de poussière et de boues a également des répercussions négatives sur l'en- vironnement . Tous les efforts visant une remise en état à peu de frais du terrain ayant été infructueux, il s'agit maintenant de le soumettre à un assainissement systématique, afin d'éviter une dévastation totale et irréversible. Cet assainissement est également la condition pour que cette place d'armes puisse être conservée pour l'instruction des troupes blindées. En outre, il s'agit de remettre en état le terrain endommagé. Le projet a été préparé par des examens géologiques et des études topographiques qui ont permis de déterminer les zones les plus endommagées et celles qui couraient les plus grands risques du fait de l'érosion. D'autres études géologiques ont permis de déterminer les conditions hydrologiques et les pos- sibilités locales d'assainissement. Il en est résulté les groupes de mesures suivants: - mesures biologiques telles que la régénération des sols par l'ensemencement, le rétablissement de l'équilibre hydrolo- gique et une arborisation sous forme de haies et de buis- sons; - constructions visant le renforcement des passages obligés et des pistes, agrandissement du réseau de pistes et créa- tion de bassins de rétention supplémentaires destinés à la régulation de l'hydrologie en cas de pluies excessives; - organisation judicieuse des exercices en canalisant les vé- hicules chenilles sur des pistes spéciales, ce qui ménagera les zones intermédiaires et permettra aux mesures biologi- ques de déployer leur plein effet. L'assainissement projeté vise deux buts. Il s'agit tout d'abord de conserver la place d'armes de Bure en tant que 72 Feuille fédérale. 138e année. Vol. I 1081</w:t>
      </w:r>
    </w:p>
    <w:p>
      <w:r>
        <w:t>terrain d'instruction. Par ailleurs, il s'agit de remettre en état le paysage en lui redonnant son aspect primitif, avec ses nombreuses haies et ses buissons. Il est dès lors prévu de procéder en trois étapes qui permettront de faire les amé- liorations et les assainissements suivants s - construction et remise en état de pistes renforcées de bal- last, dans le terrain; - régénération du terrain intermédiaire en semant de l'herbe et en plantant des haies; - distinction entre le terrain libre pour la manoeuvre et les zones protégées, par une signalisation adéquate; - élargissement des pistes en béton et agrandissement du ré- seau, ainsi que construction d'une piste de contournement dans le secteur réservé au service de parc et au parcage des véhicules, construction d'une piste de liaison à Cher- tau; - construction de bassins de rétention. Les travaux d'entretien sont confiés à l'heure actuelle déjà à l'Office des constructions fédérales et aux troupes du gé- nie, qui participeront aux deux premières étapes des travaux d'assainissement. Les engagements de ces troupes seront uti- les à l'instruction et permettront de réduire la durée des travaux et leurs coûts. L'importance des travaux et la dépen- se qu'ils entraînent nécessiteront une exécution par étapes. Il est indispensable également que la troupe puisse utiliser la place d'armes pendant les travaux. Dans le présent message, nous proposons d'entreprendre, pour la première étape, les travaux d'assainissement du terrain de chars dans le secteur allant de Chertau à la route cantona- le. Leur montant s'élèvera à 8,9 millions de francs. Dans des messages ultérieurs, il est prévu de proposer l'assainisse- ment des autres secteurs du terrain d'exercice d'abord, puis de construire et d'adapter les pistes nécessaires. Les tra- vaux auront lieu en accord avec le service cantonal compétent de la protection de la nature et du paysage. 1082</w:t>
      </w:r>
    </w:p>
    <w:p>
      <w:r>
        <w:t>Assainissement prévu de la place d'armes de Bure 1083</w:t>
      </w:r>
    </w:p>
    <w:p>
      <w:r>
        <w:t>Coûts: Fr. Travaux préparatoires 160 000 Aménagements extérieurs 8 290 000 Frais accessoires ,.</w:t>
      </w:r>
    </w:p>
    <w:p>
      <w:r>
        <w:rPr>
          <w:b/>
        </w:rPr>
        <w:t>E. 20</w:t>
      </w:r>
    </w:p>
    <w:p>
      <w:r>
        <w:t>000 Imprévus . 430 000 Crédit d ' engagement » - 8 900 000 132 Nouveau bâtiment, d'instruction pour les troupes d'aviation sur la place d'armes de Payerne (2 600 000 fr.) Le budget du matériel de guerre de 1982 a permis d'acquérir un système de communication et d'exploitation de rapports d'observation (Didatu). Ce système de transmission performant des troupes d'aviation permet de transmettre à la centrale d'engagement des observations faites à différents endroits, pratiquement sans perte de temps. Faute de place, l'installa- tion Didatu de Payerne avait été montée dans des locaux pro- visoires. En vue de procéder à l'instruction au système Didatu» deux simulateurs de poste d'observation (Posim) ont été acquis en 1984. Ces simulateurs permettent de représenter des événe- ments acoustiques et optiques sur un écran de 360O représen- tant le champ d'activité d'un poste d'observation. L'instal- lation permet a'instruire 15 observateurs à la fois. Un de ces simulateurs est déjà utilisé sur la place d'armes de Dü- bendorf où il donne entière satisfaction. Il est prévu d'en installer un second à Payerne. Par ailleurs, il est prévu d'installer sur la place d'armes de Payerne le système électronique de saisie et d'exploita- tion de données 79 Flinte destiné à la planification de mis- 1084</w:t>
      </w:r>
    </w:p>
    <w:p>
      <w:r>
        <w:t>Bâtiment d'instruction pour les troupes d'aviation sur la place d'armes de Payerne 1085</w:t>
      </w:r>
    </w:p>
    <w:p>
      <w:r>
        <w:t>sions d'intervention au sol, de reconnaissance et de trans- port des troupes d'aviation et de DCA. L'instruction à ce système avait lieu jusqu'à présent sur des installations situées en dehors de la place de Payerne. En vue de couvrir ces différents besoins en matière d'ins- truction, il est prévu de construire sur le terrain de la place d'armes un bâtiment de deux étages destiné à l'ensei- gnement. Son emplacement avait déjà été fixé dans le cadre de la planification générale. Le programme de construction com- prends - pour Didatus un local pour les calculatrices, un local de situation des vols, une centrale de commandement d'aérodro- me, un local d'engagement et un local d'instruction pour les mécaniciens d'appareils? - pour Flinte s des installations pour le raccordement du ter- minal au local de situation des vols; - pour Posims un local de projections, un local des calcula- trices, un local de préparation, ainsi qu'un local d'ins- truction pour les critiques d'exercices; - de plus, il est prévu de créer un local d'instruction pour la guerre électronique, ainsi que trois locaux pour la for- mation des radiotélégraphistes de la tour de contrôle et des soldats de la sécurité de vol» Coûts: Fr. Travaux préparatoires ,,.... 60 000 Bâtiments . „ 1 685 000 Equipement d'exploitation 400 000 Aménagements extérieurs 170 000 Frais accessoires 30 000 Imprévus 100 000 Equipement mobilier , 155 000 Crédit d ' engagement « 2 600 000 1086</w:t>
      </w:r>
    </w:p>
    <w:p>
      <w:r>
        <w:t>133 Agrandissement de la place d'armes de Payerne pour les troupes de DCA; première étape (26 300 000 fr.) Depuis 1936, les troupes d'aviation et de défense contre avions sont formées sur la place d'armes de Payerne. En 1940, les écoles de la DCA légère ont été logées dans l'ancienne caserne d'aviation. En raison des effectifs toujours plus im- portants, on eut très tôt à déplorer une suroccupation de cette caserne. Vers le milieu des années 40 et dans les an- nées 60, les bâtiments destinés à l'instruction furent pro- gressivement complétés par des baraquements. Malgré cela, des parties des écoles de DCA durent être logées en dehors de la place d'armes. Depuis 1973, jusqu'à six compagnies sont régu- lièrement stationnées à l'extérieur, souvent dans des canton- nements de fortune et des stationnements qui n'offrent pas des possibilités d'instruction suffisantes. Ces solutions provisoires posent des problèmes aux commandements des écoles et empêchent une instruction efficace,, L'amélioration et l'agrandissement de la place d'armes de Payerne pour ^La DCA légère devront offrir des installations modernes pour l'ins- truction et des possibilités de logement convenables. Lors de l'étude du projet, il a été tenu compte de la baisse des ef- fectifs de recrues ces prochaines années. Il est prévu d'agrandir les logements actuels, qui offrent de la place pour 235 recrues (2 compagnies), à 555 places (4 compagnies). Les installations pour l'instruction devront être adaptées aux exigences actuelles, et les baraques vétus- tés seront démolies. Pour des raisons de coût, il sera néces- saire de procéder par étapes. Le programme de la première étape que nous vous proposons dans le présent message com- prend: - bâtiment d'instruction et de commandement avec salle de cinéma, locaux pour l'instruction, bureaux, logement pour les officiers et abris pour 360 personnes; - réfectoire pour 4 compagnies; - local de garde à l'entrée du terrain; 1087</w:t>
      </w:r>
    </w:p>
    <w:p>
      <w:r>
        <w:t>1088 Casernes des troupes de défense contre avions sur la place d'armes de Payerne</w:t>
      </w:r>
    </w:p>
    <w:p>
      <w:r>
        <w:t>- centrale thermique dans la caserne existante; - magasin pour les munitions d'école et les munitions de guerre; - déplacement du dispositif de cibles actuel pour les exerci- ces de pointage avec les canons DCA. L'agrandissement projeté permettra de supprimer les station- nements extérieurs, de grouper les écoles de recrues qui sont actuellement dédoublées et de centraliser l'instruction et l'organisation du commandement. La nouvelle centrale thermi- que est calculée pour l'ensemble de la place d'armes; elle remplacera l'ancienne installation qui n'est plus conforme aux exigences. Un degré d'efficacité accru du nouveau chauf- fage ainsi que les mesures d'économie prévues dans les nou- veaux bâtiments permettront de chauffer plus économiquement. Au cours d'une deuxième étape, dont le coût sera de l'ordre de 20 millions de francs, il est prévu de rénover la caserne et la halle d'entreposage des véhicules et des canons, ainsi que de construire un magasin de carburants et une infirmerie centralisée combinée avec un poste sanitaire de secours sou- terrain. Coûts: Fr. Terrain (viabilité) 228 000 Travaux préparatoires 1 164 000 Bâtiments 15 214 000 Equipement d ' exploitation 2085 000 Aménagements extérieurs 2 672 000 Frais accessoires 411 000 Alimentation centrale 1 777 000 Imprévus 1 249 000 Equipement mobilier 1 500 000 Crédit d ' engagement 26 300 000 1089</w:t>
      </w:r>
    </w:p>
    <w:p>
      <w:r>
        <w:t>134 Constructions pour l'instruction des troupes blindées sur la place d'armes de Thoune; étape 1B (22 800 000 fr.) L'instruction des équipages du char 87 Léopard exige des lo- caux abritant de nombreuses installations spéciales, des si- mulateurs de conduite et de tir. D'autres locaux sont néces- saires pour le travail sur les systèmes d'arme à l'abri des intempéries. A cet effet, il est prévu d'agrandir les instal- lations du polygone qui servent à l'instruction. Le système d'exploitation et le concept architectural pourront être maintenus. Il est prévu de procéder à ces travaux en trois étapes qui seront coordonnées avec le rythme des livraisons de chars. Le message sur les constructions du 29 février 1984 (FF 1984 III 110) relevait déjà, qu'à longue échéance, il était prévu, pour des raisons d'économie et d'organisation, de séparer le domaine de la troupe et celui des entreprises militaires fé- dérales sur la place d'armes de Thoune. Les constructions permettant 1'instruction des équipages de 380 chars 87 Léo- pard au total et la séparation des écoles de recrues des troupes blindées des exploitations militaires ont déjà été planifiées dans leur ensemble. Une partie de la place néces- saire est donnée par les trois locaux utilisés jusqu'ici pour l'instruction au char 55/57 Centurion. Il en résulte que qua- tre nouvelles halles seulement seront nécessaires. Il est in- dispensable de pouvoir travailler à l'abri des intempéries, si l'on veut atteindre les buts fixés pour l'instruction de base et l'instruction spécialisée aux systèmes d'arme et aux engins de haute technicité. Grâce à la concentration sur le polygone de toute l'infrastructure pour l'instruction, on crée des conditions didactiques convenables. L'arrêté fédéral du 2 octobre 1984 concernant des ouvrages militaires et des acquisitions de terrain, donnait le feu vert pour l'étape 1A (FF 1984 III 110). Elle comprend, pour l'essentiel, un bâtiment pour l'enseignement théorique à 1090</w:t>
      </w:r>
    </w:p>
    <w:p>
      <w:r>
        <w:t>Jg Ar? "S Bâtiments pour l'instruction des troupes blindées sur la place d'armes de Thoune Légende: 1 Halles pour les chars 2 Atelier 3 Halle de parcage 4 Place de lavage pour les blindés 1091</w:t>
      </w:r>
    </w:p>
    <w:p>
      <w:r>
        <w:t>l'aide des simulateurs de conduite et de tir, des salles de théorie, des abris de protection civile, ainsi que l'adapta- tion d'installations existantes aux conditions exigées par le nouveau char. La troupe disposera de ces nouvelles construc- tions dès le milieu de 1987. Le programme de l'étape 1B, proposé par le présent message, comprend : - deux halles d'instruction comprenant chacune un local de sécurité permettant de conserver les éléments classifiés des véhicules, un local pour les rapports, un vestiaire avec installations sanitaires et une place d'accès; — un bâtiment contenant un atelier d'entretien et de répara- tions; - le déplacement de la piste de chars dans la région du pont existant traversant la General-Wille-Strasse, ainsi que l'adaptation des installations pour la garde; - une place de lavage pour les chars destinée à l'ensemble de la place d'armes; - l'agrandissement de l'installation de chargement sur wagons de chemin de fer actuelle sur le terrain des ateliers fédé- raux de construction; cette installation est destinée aux véhicules à chenilles et à pneus. Nous proposerons 1'étape 1C dans un prochain message sur les constructions. Elle comprendra la construction de deux autres halles d'instruction et l'assainissement d'une halle pour les chars et d'un vieux hangar existants; le montant du crédit requis sera de l'ordre de dix millions de francs. 1092</w:t>
      </w:r>
    </w:p>
    <w:p>
      <w:r>
        <w:t>Coûts: Fr. Terrain (viabilité) 655 000 Travaux préparatoires 435 000 Bâtiments 11 657 000 Equipement d ' exploitation 1 025 000 Aménagements extérieurs 6 168 000 Frais accessoires 223 000 Alimentation centrale 1 244 000 Imprévus 1 003 000 Equipement mobilier 390 000 Crédit d' engagement</w:t>
      </w:r>
    </w:p>
    <w:p>
      <w:r>
        <w:rPr>
          <w:b/>
        </w:rPr>
        <w:t>E. 22</w:t>
      </w:r>
    </w:p>
    <w:p>
      <w:r>
        <w:t>Acquisition et réfection d'un bien-fonds à Rudtligen-Alchenflïjh BE (2 800 000 fr.) Le parc des automobiles de l'armée de Berthoud a besoin d'en- trepôts supplémentaires pour le matériel de corps ainsi que de halles de parcage pour les véhicules à roues et à chenil- les. Il existe à Rüdtligen-Alchenflüh BE la possibilité d'ac- quérir une ancienne fabrique avec raccordement de chemin de fer. Cette acquisition permettrait de décharger le parc des automobiles de l'armée de Berthoud et de préparer à l'endroit tactiquement opportun les véhicules et le matériel destinés aux unités respectives. Cette ancienne fabrique peut être aménagée à peu de frais en vue de sa nouvelle affectation. Il faut démonter des installations, effectuer divers travaux d'entretien et d'adaptation, et compléter les dispositifs de sécurité. L'achat de ce bâtiment, que le DMF utilise partiel- lement comme locataire, permettra d'éviter dee frais de loca- tion futurs. Aucun personnel supplémentaire n'est nécessaire. Un crédit d'engagement de 2 800 000 francs est proposé pour l'acquisition du bien-fonds à Rüdtligen-Alchenflüh BE (2 200 000 francs) et pour les travaux nécessaires (600 000 francs).</w:t>
      </w:r>
    </w:p>
    <w:p>
      <w:r>
        <w:rPr>
          <w:b/>
        </w:rPr>
        <w:t>E. 23</w:t>
      </w:r>
    </w:p>
    <w:p>
      <w:r>
        <w:t>Crédit de programme pour l'acquisition de terrains en faveur de l'Intendance du matériel de guerre (3 300 000 fr.) Il se présente souvent des occasions d'acquérir de petites parcelles attenantes à des terrains militaires. Celles-ci permettent de pourvoir au manque de place et de créer des en- trepôts en plein air ou des places de stationnement. Pour pouvoir traiter avec succès, les crédits nécessaires doivent être disponibles. C'est pourquoi nous proposons un.crédit de programme de 3 300 000 francs pour l'achat de tels terrains. 1108</w:t>
      </w:r>
    </w:p>
    <w:p>
      <w:r>
        <w:rPr>
          <w:b/>
        </w:rPr>
        <w:t>E. 24</w:t>
      </w:r>
    </w:p>
    <w:p>
      <w:r>
        <w:t>Acquisition de terrain pour les besoins de l'Office fédéral des aérodromes militaires (2 000 000 fr.) Les zones d'atterrissage et de décollage des aérodromes mili- taires doivent rester libres si l'on veut assurer la sûreté de l'exploitation et la préparation à l'engagement. L'achat du terrain situé à proximité des couloirs aériens et au voi- sinage des installations, et l'acquisition de droits réels restreints sont les moyens les plus adéquats pour réaliser cet objectif. En raison de l'urgence ou au gré des occasions d'achat, on a commencé il y a plusieurs années déjà à régler les rapports de droit y relatifs. Or, l'évolution de la cons- truction civile dans la périphérie des aérodromes est diffi- cilement prévisible. Il faut dès lors pouvoir disposer des crédits nécessaires afin d'être en mesure de négocier avec succès dans les cas d'espèce. A cet effet, il est demandé un crédit de programme de 2 millions de francs, qui permettra de poursuivre les mesures prises jusqu'ici. 3 Construction pour les entreprises d'armement 31 Construction des ateliers de fabrication de Boden pour la Fabrique fédérale de munitions de Thoune (57 000 000 fr.) Certains secteurs réservés à la fabrication des explosifs de la Fabrique fédérale de munitions de Thoune sont attenants aux quartiers du Lerchenfeld de la ville de Thoune et à d'au- tres entreprises de la Confédération. Les bâtiments de ces secteurs de fabrication d'explosifs ont été construits il y a 60 ans; pour des raisons de sécurité, il devient indispensa- ble de les désaffecter. Au terme d'une enquête approfondie, le choix d'un nouvel em- placement s'est porté sur la région de Boden dans la commune de Zwieselberg. Ce terrain est le plus indiqué compte tenu de 1109</w:t>
      </w:r>
    </w:p>
    <w:p>
      <w:r>
        <w:t>sa situation topographique, des avantages qu'il présente du point de vue de la sécurité, ainsi que pour ce qui est de la distance qui le sépare du secteur principal de la Fabrique fédérale de munitions de Thoune et des magasins de munitions du Glütschbachtal. Les constructions prévues répondent aux exigences les plus récentes en matière de. technique de sécurité. Elles assurent le plus grand degré de protection possible du personnel et de l'environnement. Les dispositifs de sécurité augmentent évi- demment le coût des constructions; une augmentation de la ca- pacité de production n'est pas prévue. Le projet comprend les constructions et installations suivantes s - installations pour le moulage de différents explosifs et éléments pyrotechniques, tels que les éléments d'éclairage et les fumigènes; - ateliers pour le montage d'éléments de munitions pyrotech- niques, de composants et de groupes d'assemblage de muni- tions, de charges additionnelles et de munitions auxiliai- res d'aviation, ainsi que pour la révision des munitions et le démontage des munitions anciennes; - installation pour séparer et régénérer les explosifs prove- nant de munitions démontées; - entrepôt pour le stockage provisoire des explosifs qui ne doivent être gardés qu'en petites quantités dans les locaux de fabrication; - accès de l'exploitation avec loge pour le portier, bureaux pour les contremaîtres, réfectoire, locaux de service, dé- pôts et petit atelier d'entretien; - alimentation d'eau à partir de la nappe phréatique du Glüt- schbachtal; - évacuation des eaux usées dans le canal collecteur princi- pal Spiez-Thoune, avec raccordement dans le secteur de la Hanibrücke; 1110</w:t>
      </w:r>
    </w:p>
    <w:p>
      <w:r>
        <w:t>Ateliers de fabrication de Boden pour la Fabrique fédérale de munitions de Thoune 1111</w:t>
      </w:r>
    </w:p>
    <w:p>
      <w:r>
        <w:t>- alimentation électrique à partir de la ligne principale des Forces motrices bernoises Stockental-Gürbetal, dans le sec- teur Weidli, territoire de la commune de Zwieselberg. Dans l'optique de ce transfert devenu inéluctable, il y a 15 ans qu'on n'effectue plus que les travaux d'entretien in- dispensables dans les anciens bâtiments du secteur de la fa- brication des explosifs. En raison de leur vétusté, il doi- vent être démolis. L'aire ainsi libérée est destinée à être utilisée en commun par les Ateliers fédéraux de construction et la Fabrique fédérale de munitions de Thoune. Le terrain de Boden a une surface de 48 000 m2; il appartient à la Confédération, à l'exception d'un bien-fonds pour lequel il existe cependant une promesse de vente. Les coûts pour les installations de production ne sont pas compris dans le devis qui suit. Ils vous seront soumis dans le budget annuel des investissements des entreprises d'arme- ment. Coûts: Fr. Terrain (viabilité) 1 765 000 Travaux préparatoires 1 503 000 Bâtiments , 38 497 000 Equipement d'exploitation 5 841 000 Aménagements extérieurs 2 540 000 Frais accessoires 793 000 Alimentation centrale 3 176 000 Imprévus 2 685 000 Equipement mobilier 200 000 Crédit d ' engagement 57 000 000 1112</w:t>
      </w:r>
    </w:p>
    <w:p>
      <w:r>
        <w:t>32 Construction d'une installation de tir souterraine pour la Fabrique fédérale de munitions de Thoune (7 950 000 fr.) A la suite de la répartition des assortiments entre les Fa- briques fédérales de munitions d'Altdorf et de Thoune, la to- talité des munitions de petit calibre sera désormais dévelop- pée et fabriquée à Thoune uniquement. La production des muni- tions pour fusil et pistolet en constitue la part principa- le. En effet, dans les années à venir, les cartouches pour le nouveau fusil d'assaut 90 seront fabriquées en très grandes quantités. Leur qualité doit être contrôlée en cours de série par des tirs d'essais pour lesquels les échantillons sont prélevés par sondage. Pour permettre un contrôle systématique et éviter les nuisances dues au bruit, il serait avantageux que ces essais aient lieu dans une installation fermée et spécialement équipée. Une telle installation pourra également être utilisée pour les essais de munitions nouvelles ou modi- fiées. La fabrique fédérale de munitions dispose actuellement d'un tunnel de tir de 300 m, construit en 1927, et d'une tranchée de tir de 50 m, à ciel ouvert. Le tunnel de tir a besoin d'une réfection et le bruit provoqué par les tirs dans la tranchée à ciel ouvert n'est plus supportable pour les habi- tants des quartiers avoisinants. Par ailleurs, la capacité des deux installations ne suffit plus pour tester la très im- portante production de cartouches de fusil 90. En concentrant les tunnels de tir dans une seule installation, les condi- tions et le déroulement des essais seraient améliorés et les problèmes de capacité et de lutte contre le bruit résolus. C'est pourquoi nous proposons une installation de tir souter- raine avec: - deux tunnels de 300 m pour les tirs d'essai et de préci- sion; - un tunnel de 50 m pour les tirs de précision et les mesures balistiques; 74 Feuille fédérale. 138e année. Vol. I 1 1 1 3</w:t>
      </w:r>
    </w:p>
    <w:p>
      <w:r>
        <w:t>- un tunnel de 20 m pour les tirs de fonctionnement; - des bâtiments d'exploitation avec des locaux de préparation et d'analyse, des dépôts pour les armes et des bureaux pour le personnel. L'installation de tir sera construite sur l'aire de la Fabri- que fédérale de munitions de Thoune, entre la ligne de chemin de fer et l'Aar. Le tunnel de tir de 300 m et la tranchée de 50 m seront désaffectés et le cas échéant démolis ultérieure- ment, lorsque le terrain sera utilisé pour de nouvelles cons- tructions. La réfection du tunnel de tir de 300 m et l'inté- gration de celui-ci dans la nouvelle installation de tir n'est pas rentable, parce que l'emplacement actuel du canal limite fortement l'utilisation de l'aire de la fabrique. Coûts: Fr. Travaux préparatoires 528 000 Bâtiments 5 397 000 Equipement d'exploitation 99 000 Aménagements extérieurs . 510 000 Frais accessoires 135 000 Alimentation centrale 892 000 Imprévus 379 000 Equipement mobilier 10 000 Crédit d ' engagement 7 950 000 33 Construction d'un atelier de fabrication de poudre propulsive pour les cartouches de fusil 90 à la Fabrique fédérale de poudre de Wimmis (11 500 000 fr.) L'introduction du nouveau fusil d'assaut 90, demandée dans le programme d'armement de 1983, a été approuvée par l'arrêté fédéral du 5 octobre 1983 (FF 1983 III 1110). 1114</w:t>
      </w:r>
    </w:p>
    <w:p>
      <w:r>
        <w:t>-•g Le calibre du nouveau fusil d'assaut 90 est de 5,6 mm. Pour eîfe obtenir l'énergie nécessaire au départ du coup, la nouvelle munition doit disposer d'une poudre propulsive plus perfor- mante que celle de la cartouche pour fusil 11. En 1977, la Fabrique fédérale de poudre de Wimmis a été chargée de déve- lopper la poudre destinée à la cartouche pour fusil 90. Par la suite, il s'est avéré que la poudre fabriquée selon le procédé traditionnel, remplissait les exigences en matière de balistique interne, mais qu'il n'était en revanche pas possi- ble de satisfaire aux exigences relatives à l'usure des ca- nons de fusil. De meilleurs résultats furent obtenus avec de la poudre ronde produite à l'étranger. C'est pourquoi il avait été prévu d'acquérir une installation de fabrication et de produire la poudre propulsive sous licence. Les études ef- fectuées par la Fabrique de poudre de Wimmis ont cependant montré que le coût et l'exploitation d'une telle installation seraient particulièrement onéreux. Par ailleurs, il s'est avéré qu'il est possible de remplir les conditions posées avec une poudre classique. Dès lors, la Fabrique de poudre de Wimmis a développé une poudre propulsive extruaée et impré- gnée (PCP-EI) jusqu'à sa fabrication industrielle dans une installation pilote. Des essais très complets ont confirmé la qualité de cette poudre; il sera cependant encore nécessaire de procéder à quelques adaptations de détail avant de se lan- cer dans la production en grande série. Le risque lié à cette production est faible et n'a aucune répercussion sur la cons- truction de l'installation proposée dans le présent message. Le procédé de fabrication développé pour la nouvelle poudre propulsive permettrait d'utiliser une partie des installa- tions de production existant à la Fabrique fédérale de pou- dre. Les étapes de fabrication supplémentaires dites "d'im- prégnation" et de "flegmatisation" nécessitent cependant de nouvelles constructions et de nouveaux moyens d'exploita- tion. Ceux-ci coûteront cependant environ la moitié de ce qu'il faudrait investir pour une installation de production de poudre ronde. En outre, cette fabrication demande un per- sonnel notablement moins nombreux. En attendant la fin des 1115</w:t>
      </w:r>
    </w:p>
    <w:p>
      <w:r>
        <w:t>Installation pour la fabrication de la poudre propulsive des cartouches du fusil 90 à la Fabrique fédérale de poudre de Wimmis. Légende: 1 et 2 Secteurs de production «humide» et «sec» 3 Boxes de stockage de la poudre propulsive 1116</w:t>
      </w:r>
    </w:p>
    <w:p>
      <w:r>
        <w:t>adaptations de détail mentionnées, on acquerra de la poudre ronde à l'étranger. Par la suite, il sera possible de fabri- quer de faibles quantités de poudre El dans l'installation pilote existante, avant l'entrée en service de l'installation proposée dans le présent message. Le projet comporte deux installations: - 1'installation complémentaire de production pour la nouvel- le fabrication, comprenant un secteur humide et un secteur sec, ainsi que trois boxes pour le stockage provisoire de la poudre propulsive; - deux magasins pour le stockage de la poudre propulsive ter- minée. L'installation de production sera construite aux confins en- core libres de constructions de l'aire de l'exploitation d'Ey-Gand, sur la commune de Wimmis. Cet emplacement offre de bonnes garanties en matière de sécurité. Il est prévu de construire les deux magasins de poudre dans le secteur d'Au, sur la commune de Spiez, où ils compléteront la zone de dépôt existante. Les raccordements ferroviaire et routier sont éga- lement prévus. Les coûts des moyens de production ne sont pas compris dans le devis suivant. Ils vous seront soumis dans le budget des investissements des entreprises d'armement. Coûts: Fr. Travaux préparatoires 285 000 Bâtiments 5 909 000 Equipement d'exploitation 2 859 000 Aménagements extérieurs 1 703 000 Frais accessoires 150 000 Imprévus 524 000 Equipement mobilier 70 000 Crédit d'engagement 11 500 000 1117</w:t>
      </w:r>
    </w:p>
    <w:p>
      <w:r>
        <w:t>34 Construction d'un bâtiment, pour le montage final d'engins guidés à la Fabrique d'avions d'Emmen (5 450 000 fr.) Le programme d'armement 1986 prévoit l'acquisition de chas- seurs de chars qui seront équipés àe l'engin guidé antichar TOW. Il est prévu que ces engins guidés soient construits sous licence en Suisse par la Fabrique fédérale d'avions d'Emmen qui jouera le rôle d'entrepreneur général. Le montage final des engins nécessite la construction, à la Fabrique d'avions, d'un bâtiment disposant de cellules de sécurité, de dépôts et de locaux pour l'infrastructure. Au cas où l'acqui- sition des chasseurs de chars ne se. ferait pas, ou si la fa- brication de l'engin guidé par la Fabrique d'avions d'Emmen n'était pas approuvé, le présent projet serait supprimé. Le bâtiment où sont montés actuellement les engins guidés est conçu pour résister à la charge d'explosif contenue dans les engins guidés antichars Dragon, et Rapier. Il sera complète- ment occupé jusqu'au milieu des années 90 pour les programmes courants consacrés au Dragon et au Rapier, pour les engage- ments pris avec l'industrie ainsi que pour l'amélioration de l'ogive de guerre de l'engin guidé antichar Dragon telle qu'elle est prévue dans le programme d'armement 1986. Le programme de construction du nouveau bâtiment prévoit: - une aile de montage, sur un étage, comprenant sept cellules de sécurité divisées en onze cellules de montage, reliées entre elles par un corridor; - un bâtiment principal de deux étages comprenant un local d'entreposage pour les groupes d'assemblage des engins gui- dés ne contenant pas d'explosif, des locaux pour l'instruc- tion, des bureaux pour les responsables de la production et des contrôles de qualité, une pièce pour les modèles et les archives ainsi que les locaux nécessaires au personnel; - deux dépôts extérieurs pour 1'entreposage momentané des composants pyrotechniques et des éléments contenant des ma- tières explosives, ainsi que des engins guidés terminés. 1118</w:t>
      </w:r>
    </w:p>
    <w:p>
      <w:r>
        <w:t>Bâtiment pour le montage final des engins guidés à la Fabrique fédérale d'avions à Emmen 1119</w:t>
      </w:r>
    </w:p>
    <w:p>
      <w:r>
        <w:t>L'aile où sera effectué le montage est une construction en béton recouverte de terre. En cas d'explosion, la paroi vi- trée constitue une soupape de sécurité qui sera soufflée et évitera la surpression à l'intérieur. Pour les raisons de sé- curité, les dépôts sont prévus à une distance suffisante du local de montage; ils seront construits en béton et recou- verts de terre. Le nouveau local utilisé pour le montage final des engins guidés sera construit à côté du bâtiment des engins guidés actuel, auquel il sera relié. L'emplacement choisi est con- forme à la planification des constructions dans l'enceinte de la Fabrique fédérale d'avions, faite en 1981. Le terrain sur lequel 1'immeuble sera construit appartient à la Confédéra- tion. A partir de 1989, le montage final du nombre d'engins guidés prévu occupera 26 personnes. Le personnel nécessaire viendra d'autres divisions où les programmes seront achevés? les nou- veaux emplois nécessaires seront compensés par les mises à la retraite. Coûts: Fr. Travaux préparatoires 62 000 Bâtiments 3 894 000 Equipement d'exploitation . 400 000 Aménagements extérieurs 330 000 Frais accessoires 103 000 Alimentation centrale 153 000 Imprévus 248 000 Equipement mobilier 260 000 Crédit d ' engagement 5 450 000 1120</w:t>
      </w:r>
    </w:p>
    <w:p>
      <w:r>
        <w:t>35 Exhaussement du bâtiment, no 682 des Ateliers fédé- raux de construction de Thoune (5 350 000 fr.) Les Ateliers fédéraux de construction de Thoune servent de base industrielle pour tous les véhicules chenilles de l'ar- mée. Ils sont responsables des systèmes et répondent de leur maintenance technique. Les Ateliers de construction abritent des installations provisoires pour des essais, pour la cons- truction des prototypes du système de conduite du tir du char 68 et pour la fabrication d'autres composants électroniques. Ces installations sont réparties dans divers locaux dispersés et en partie inappropriés. En raison de l'acquisition du char 87 Léopard et du projet d'équiper le char 68 d'une installation de conduite du tir, on utilise toujours davantage d'éléments électroniques et op- troniques fabriqués selon les technologies les plus récen- tes. Les exigences du contrôle des composants électroniques et optroniques du char 87 Léopard ont été arrêtées avec les bailleurs de licence, notamment en ce qui concerne les lo- caux, 1'exploitation et le personnel. S'agissant du système de conduite du tir du char 68, les exigences relatives aux différents composants ont également été examinées avec les fournisseurs. Les locaux permettant un examen d'entrée rationnel, le diag- nostic et la réparation de ces groupes et sous-groupes d'as- semblage électroniques, optiques et optroniques font défaut. A la suite de l'acquisition accélérée du char 87 Léopard, les diverses installations existantes devront être réunies plus tôt que prévu, afin que l'exécution de ces travaux puisse être assurée. Une surface supplémentaire de 1600 m2 est né- cessaire à cet effet. Les études ont montré que l'exhaussement du bâtiment no 682, situé dans le périmètre des Ateliers de construction est la solution la plus avantageuse et la plus rationnelle pour 1121</w:t>
      </w:r>
    </w:p>
    <w:p>
      <w:r>
        <w:t>créer la place manquante; il permettra d'éviter la construc- tion d'un nouveau bâtiment. Le bâtiment no 682» érigé en 1964, est une construction lour- de sur trois niveaux, d'une surface nette de 1290 m2 chacun. Le sous-sol comprend des entrepôts contenant du matériel de réparation pour les chars ainsi que les vestiaires des ap- prentis. Le rez-de-chaussée comprend les locaux pour les ap- prentis et l'atelier où sont appliqués les enduits de protec- tion. Les bureaux du service d'entretien et du contrôle de qualité se trouvent au premier étage, alors que le deuxième étage est occupé principalement par le magasin du matériel radio. Le programme de construction comprend: - l'exhaussement d'un étage du bâtiment no 682; - l'aménagement de locaux pour l'électronique et l'optronique au deuxième étage; - la rénovation (isolation) de la façade. Afin d'obtenir la surface de 1600m2 dont aura besoin la divi- sion électronique et optronique, il sera nécessaire, outre la construction d'un nouvel étage, d'aménager 370m2 au deuxième étage. Il sera possible d'obtenir cette surface grâce à des locaux qui deviennent libres à la fin des travaux de modifi- cation du char 68. Par ailleurs, il sera possible d'isoler la façade à moindre frais en utilisant les échafaudages instal- lés pour la construction du troisième étage. Les surfaces qui deviendront libres par la réunion de places de travail exis- tantes seront utilisées pour les nouvelles installations hy- drauliques et électriques de contrôle. Les travaux effectués sur les composants électroniques et op- troniques des chars de combat occuperont 46 personnes envi- ron, qui seront prises dans d'autres services. 1122</w:t>
      </w:r>
    </w:p>
    <w:p>
      <w:r>
        <w:t>c$j Coûts: Fr. «t Travaux préparatoires ,. 122 000 Bâtiments 4 653 000 Aménagements extérieurs 74 000 Frais accessoires 57 000 Imprévus 391 000 Equipement mobilier 53 000 Créait d ' engagement 5 350 000 4 Résumé des crédits d'engagement Voici la composition des crédits d'engagement que nous vous proposons d'accorder dans le présent message: Fr. a. Ouvrages et installations militaires selon la liste de l'appendice 1 334 520 000 b. Acquisition de terrain selon la liste de 1 'appendice 2 21 800 000 Total des crédits d'engagement pour des ouvrages militaires et des acquisitions de terrain 356 320 000 c. Constructions pour les entreprises d'armements selon la liste de l'appendice 3 87 250 000 Total des crédits d'engagement 443 570 000 1123</w:t>
      </w:r>
    </w:p>
    <w:p>
      <w:r>
        <w:t>5 Crédits de paiement La somme des créâits d'engagement demandée par le présent message s'élève à 443 570 000 francs. La part des crédits d'engagement concernant le Département militaire fédéral (appendice 1 et 2), qui s'élève au total à 356 320 000 francs, grèvera la rubrique 511.508.01 (constructions) du budget. Conformément à l'ordonnance du 26 août 1981 concernant les finances et les comptes des entreprises fédérales d'armements (RS 510.529), ces entreprises financent elles-mêmes les cons- tructions prévues à l'appendice 3. Les crédits de paiement nécessaires à cet effet sont demandés dans le budget annuel de l'Office fédéral des entreprises d'armements. Pour autant que les installations de production n'existent pas encore, celles-ci vous seront proposées dans les budgets d'investis- sements annuels des entreprises d'armements. La réalisation des divers projets s'étendra sur une durée de deux à sept ans, selon le genre et la grandeur de l'ouvrage. Selon toute probabilité, les projets du présent message, sans les projets des entreprises d'armements, nécessiteront chaque année, de 1987 à 1992, des crédits de paiement de l'ordre de 60 à 70 millions de francs. 6 Adjudication des travaux et répartition des coûts Autant que possible, les travaux sont adjugés à des entrepre- neurs de la région ou du canton dans lequel se situe le pro- jet de construction. Pour l'examen et l'appréciation des of- fres, on applique l'ordonnance du Conseil fédéral sur les soumissions. Les devis sont fondés sur 1 ' indice zurichois du coût de la construction. En règle générale, les calculs figurant dans le présent message sont fondés sur l'indice au 1er avril 1985, 1124</w:t>
      </w:r>
    </w:p>
    <w:p>
      <w:r>
        <w:t>qui s'élève à 132,9 points. Les devis pour les bâtiments sont structurés selon les normes des prix de la construction du Centre suisse d'études pour la rationalisation du bâtiment; ils comprennent les rubriques principales suivantes: 0 Terrain Cette notion comprend l'acquisition et les travaux de via- bilité jusqu'à la limite de la parcelle. 1 Travaux préparatoires Ils comprennent les frais de démolition, d'adaptation, le déplacement de canalisations industrielles et de voies de circulation, ainsi que les frais supplémentaires dus, le cas échéant, à de mauvaises conditions du terrain à bâtir. 2 Bâtiments Ce poste comprend les fondations, le gros oeuvre, les fini- tions ainsi que les installations générales. 3 Equipement d'exploitation Ils comprennent les équipements fixes ainsi que les instal- lations et travaux de construction y relatifs. 4 Aménagements extérieurs Ils comprennent tous les frais d'aménagement du paysage, les mouvements de terre, ainsi que le gros oeuvre, les fi- nitions et les installations hors du bâtiment qui concer- nent la parcelle en question. 5 Frais accessoires II s'agit surtout d'autorisations, d'émoluments, de maquet- tes, de frais de reproduction, de frais de surveillance, etc. 6 Alimentation centrale Ce poste groupe tous les frais d'alimentation en énergie à partir d'une centrale. 7 Poste de réserve 8 Imprévus II s'agit de la réserve pour des dépenses imprévues, no- tamment en relation avec des difficultés rencontrées en cours de construction. L'utilisation de cette réserve est réglée par l'article 22, 3e alinéa, de l'ordonnance du 30 novembre 1981 sur les constructions fédérales. 1125</w:t>
      </w:r>
    </w:p>
    <w:p>
      <w:r>
        <w:t>9 Equipement mobilier II comprend notamment l'équipement mobilier du bâtiment. 7 Effets sur l'état du personnel Le personnel supplémentaire requis pour l'exploitation, l'en- tretien et l'administration de certains projets sera trouvé grâce à des mesures de rationalisation et à des transferts dans les limites de l'effectif autorisé. 8 Grandes lignea de la politique gouvernementale Les projets présentés font partie de l'étape de réalisation de notre armée, mentionnée dans les Grandes lignes de la po- litique gouvernementale 1983-1987 (FF 1984 I 153, ch. 25). Les crédits qui seront nécessaires avant 1988 sont compris dans les 8,7 milliards de francs qui seront consacrés aux in- vestissements militaires pendant la législature en cours. 9 Constitutionnalité La compétence de l'Assemblée fédérale est fondée sur les ar- ticles 20 et 85, chiffre 10, de la constitution. 1126</w:t>
      </w:r>
    </w:p>
    <w:p>
      <w:r>
        <w:t>* Arrêté fédéral Projet concernant des ouvrages militaires et des acquisitions de terrain (Programme des constructions de 1986) du L'Assemblée fédérale de la Confédération suisse, vu les articles 20 et 85, chiffre 10, de la constitution; vu le message du Conseil fédéral du 3 mars 1986 '', arrête: Article premier 1 Les projets de construction et les acquisitions de terrain présentés dans le message du 3 mars 1986 sont approuvés. 2 Les crédits d'engagement ci-après sont ouverts à cet effet: Fr. a. Ouvrages et installations militaires selon la liste qui figure à l'appendice 1 334 520 000 b. Acquisitions de terrain selon la liste qui figure à l'appendice 2 21 800 000 c. Constructions pour les entreprises d'armement selon la liste qui figure à l'appendice 3 87 250 000 Art. 2 1 Le Conseil fédéral peut procéder, dans la limite des crédits d'ensemble mentionnés à l'article premier, 2e alinéa, lettres a et b, à des transferts de peu d'importance entre les différents crédits d'engagement. 2 Le crédit de paiement annuel sera inscrit au budget. Art. 3 Le présent arrêté, qui n'est pas de portée générale, n'est pas sujet au référendum. "FF 19861 1045 1127</w:t>
      </w:r>
    </w:p>
    <w:p>
      <w:r>
        <w:t>Ouvrages militaires et acquisitions de terrain Appendice 1 Liste des ouvrages militaires I Ouvrages militaires Crédit O f o r t i f i d s i it ' d'engagement I1 Ouvrages fortifies et de conduite de l armée Fr. I11 Renforcements du terrain 65 200 000 112 Construction d'un abri protégé pouvant servir de cantonnement de montagne dans le Val Bedretto .... 4150 000 113 Construction d'une centrale de transmission combi- née en Suisse orientale 4 600 000 114 Construction de deux installations de câbles 5 220 000 115 Construction d'un poste de détection électronique dans le Nord-Est de la Suisse 9 640 000 116 Bâtiments d'infrastructure pour les systèmes de radar tactiques d'aviation Taflir et le système d'intégration de la situation aérienne Florin 32 250 000 117 Rénovation des installations téléphoniques et de signalisation sur cinq aérodromes militaires; 2e étape 3 100 000 118 Mesures de sécurité sur des aérodromes militaires et des installations décentralisées; lre étape 2110 000 12 Constructions destinées à la logistique 121 Construction d'un hôpital protégé à Muotathal 30350000 122 Construction d'un dépôt de carburants en Suisse romande 4 680 000 123 Construction d'un dépôt de munitions souterrain sur le Plateau 7 710 000 124 Construction de 5 magasins de munitions souterrains 10 220 000 125 Modernisation et agrandissement d'ouvrages du sou- tien</w:t>
      </w:r>
    </w:p>
    <w:p>
      <w:r>
        <w:rPr>
          <w:b/>
        </w:rPr>
        <w:t>E. 26</w:t>
      </w:r>
    </w:p>
    <w:p>
      <w:r>
        <w:t>300 000 134 Constructions pour l'instruction des troupes blindées sur la place d'armes de Thoune; étape l B 22 800 000 135 Agrandissement de la place d'armes de Frauenfeld; 3e étape 6 250 000 14 Constructions pour les offices fédéraux d'armement 141 Place d'essais de tir du Groupement de l'armement dans la commune de Medel GR 8 740 000 15 Projets de construction divers 151 Acquisition et construction de magasins en éléments préfabriqués 2 200 000 152 Construction d'un entrepôt de câbles électriques dans le parc de matériel de fortification de Bilten; crédit supplémentaire à la suite d'une adjonction au pro- jet 3 300 000 16 Protection des eaux 161 Crédit d'ensemble pour les mesures de protection des eaux 8 500 000 162 Réfection d'une installation de réservoirs pour les carburants en Suisse orientale 2 350 000 163 Réfection d'une installation de réservoirs à mazout à Laupen BE 1 900 000 Total des ouvrages militaires 334 520 000 75 Feuille fédérale. 138cannée. Vol. I 1129</w:t>
      </w:r>
    </w:p>
    <w:p>
      <w:r>
        <w:t>Ouvrages militaires et acquisitions de terrain Liste des acquisitions de terrain Appendice 2 2 Acquisitions de terrain 21 Acquisition et transformation d'un bien-fonds à Dag- mersellen 22 Acquisition d'un bien-fonds à Riidtligen-Alchenfluh BE 23 Crédit de programme pour l'acquisition de terrains en faveur de l'Intendance du matériel de guerre 24 Acquisition de terrain pour les besoins de l'Office fédéral des aérodromes militaires Total des acquisitions de terrain Crédit d'engagement Fr. 13700000 2 800 000 3 300 000 2 000 000 21800000 1130</w:t>
      </w:r>
    </w:p>
    <w:p>
      <w:r>
        <w:t>Ouvrages militaires et acquisitions de terrain Appendice 3 Liste des constructions pour les entreprises d'armements 3 Constructions pour les entreprises d'armements</w:t>
      </w:r>
    </w:p>
    <w:p>
      <w:r>
        <w:rPr>
          <w:b/>
        </w:rPr>
        <w:t>E. 31</w:t>
      </w:r>
    </w:p>
    <w:p>
      <w:r>
        <w:t>Construction des ateliers de fabrication de Boden pour la Fabrique fédérale de munitions de Thoune ..</w:t>
      </w:r>
    </w:p>
    <w:p>
      <w:r>
        <w:rPr>
          <w:b/>
        </w:rPr>
        <w:t>E. 32</w:t>
      </w:r>
    </w:p>
    <w:p>
      <w:r>
        <w:t>Construction d'une installation de tir souterraine pour la Fabrique fédérale de munitions de Thoune ..</w:t>
      </w:r>
    </w:p>
    <w:p>
      <w:r>
        <w:rPr>
          <w:b/>
        </w:rPr>
        <w:t>E. 33</w:t>
      </w:r>
    </w:p>
    <w:p>
      <w:r>
        <w:t>Construction d'un atelier de fabrication de poudre propulsive pour les cartouches de fusil 90 à la Fabri- que fédérale de poudre de Wimmis</w:t>
      </w:r>
    </w:p>
    <w:p>
      <w:r>
        <w:rPr>
          <w:b/>
        </w:rPr>
        <w:t>E. 34</w:t>
      </w:r>
    </w:p>
    <w:p>
      <w:r>
        <w:t>Construction d'un bâtiment pour le montage final d'engins guidés à la Fabrique d'avions d'Emmen</w:t>
      </w:r>
    </w:p>
    <w:p>
      <w:r>
        <w:rPr>
          <w:b/>
        </w:rPr>
        <w:t>E. 35</w:t>
      </w:r>
    </w:p>
    <w:p>
      <w:r>
        <w:t>Exhaussement du bâtiment n° 682 des Ateliers fédé- raux de construction de Thoune Crédit d'engagement Fr. 57 000 000 7950000 11 500 000 5 450 000 5350000 Total des constructions pour les entreprises d'armements . 87 250 000 1131</w:t>
      </w:r>
    </w:p>
    <w:p>
      <w:r>
        <w:t>Schweizerisches Bundesarchiv, Digitale Amtsdruckschriften Archives fédérales suisses, Publications officielles numérisées Archivio federale svizzero, Pubblicazioni ufficiali digitali Message concernant des ouvrages militaires et des acquisitions de terrain (Programme des constructions de 1986) du 3 mars 1986 In Bundesblatt Dans Feuille fédérale In Foglio federale Jahr 1986 Année Anno Band 1 Volume Volume Heft 14 Cahier Numero Geschäftsnummer 86.011 Numéro d'affaire Numero dell'oggetto Datum 15.04.1986 Date Data Seite 1045-1131 Page Pagina Ref. No 10 104 706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