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85.982 vom 5. Juni 1986</w:t>
      </w:r>
    </w:p>
    <w:p>
      <w:r>
        <w:t>Bundesverwaltung, 1986-06-05, DE</w:t>
      </w:r>
    </w:p>
    <w:p>
      <w:r>
        <w:rPr>
          <w:b/>
        </w:rPr>
        <w:t xml:space="preserve">Quelle: </w:t>
      </w:r>
      <w:r>
        <w:t>https://mcp.opencaselaw.ch/entscheid/ch_vb_85.982</w:t>
      </w:r>
    </w:p>
    <w:p>
      <w:r>
        <w:t>FR: CH_VB 85.982 du 5 juin 1986</w:t>
      </w:r>
    </w:p>
    <w:p>
      <w:r>
        <w:t>IT: CH_VB 85.982 del 5 giugno 1986</w:t>
      </w:r>
    </w:p>
    <w:p>
      <w:pPr>
        <w:pStyle w:val="Heading2"/>
      </w:pPr>
      <w:r>
        <w:t>Erwägungen</w:t>
      </w:r>
    </w:p>
    <w:p>
      <w:r>
        <w:rPr>
          <w:b/>
        </w:rPr>
        <w:t>E. 05</w:t>
      </w:r>
    </w:p>
    <w:p>
      <w:r>
        <w:t>Séance Seduta Geschäftsnummer 85.982 Numéro d'objet Numero dell'oggetto Datum 05.06.1986 - 08:00 Date Data Seite 652-653 Page Pagina Ref. No 20 014 372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Juni 1986 N 653 Interpellation Zwingli lung der Nutzungspläne ist somit noch nicht gekommen. Näheres zum Thema wird der Raumplanungsbericht des Bundesrates ausführen. Er soll noch Ende dieser Legislatur- periode erscheinen. Heute lassen sich immerhin einige vorläufige Feststellungen über die Grosse der Bauzonen treffen. So zeigt eine neuere Untersuchung aus dem Kanton Zürich, dass 39 Prozent der Bauzonenfläche unüberbaut ist. Im Kanton Bern sind es 28 Prozent, im Kanton Luzern gar 41 Prozent und im Kanton Aargau 36 Prozent. Diese Beispiele berechtigen zur Annahme, dass die durchschnittlichen Baulandreserven in der Schweiz noch 30 bis 40 Prozent der Bauzonen errei- chen. Eine solche Grössenordnung lässt sich höchstens in Gebieten mit ausserordentlich starker Siedlungsentwick- lung vertreten. Im ganzen gesehen widerspricht sie jedoch dem Raumplanungsgesetz. Die Diskrepanz zum geltenden Recht wird noch dadurch verschärft, dass im Mittelland die Baulandreserven häufig auf bestem Landwirtschaftsboden liegen. Dass überdimensionierte Bauzonen oftmals nicht zurückge- nommen werden, kann unter anderem daher rühren, dass die Eigentümer Bauland horten, obwohl es erschlossen und daher auch überbaubar wäre. Gesamtschweizerische Erhe- bungen bestehen nicht. Immerhin belegen die Zahlen aus dem Kanton Bern, dass die Baulandhortung nicht unter- schätzt werden darf. So steht in diesem Kanton nur gerade ein knappes Viertel der unÜberbauten Wohnzone zur freien Verfügung. Die übrige Fläche kann aus unterschiedlichen Gründen einstweilen nicht überbaut werden; 23 Prozent weil sie nicht baureif sind, 32 Prozent weil sie weiterhin landwirtschaftlich genutzt werden und 18 Prozent wegen Hortung. Daraus ergibt sich mit aller Deutlichkeit, dass jede Reduktion der Bauzone von einer zügigen Erschliessung begleitet sein muss. Was die Baubewilligungen ausserhalb der Bauzonen betrifft, so ist es auch hier nicht einfach, ein präzises Gesamtbild zu zeichnen. Die Kantone sind nicht verpflichtet, die unterinstanzlichen Bewilligungen dem Bund zu melden. Sie brauchen von Bundesrechts wegen auch keine Statistik zu führen. In den letzten Jahren hat das Bundesamt für Raumplanung zu diesem Thema zwei Umfragen unter den Kantonen veranstaltet. Danach wurden in den Jahren 1980 bis 1982 jährlich rund 10000 Gesuche für Bauten ausser- halb der Bauzone eingegeben. 1983 waren es gar 11 000 Gesuche. Rund 85 Prozent davon wurden bewilligt: 35 Pro- zent als zonenkonform, 50 Prozent als Ausnahme. Lediglich 15 Prozent der Gesuche wurden abgewiesen. Es muss - Einzelerfahrungen bestätigen immer wieder- leider davon ausgegangen werden, dass nicht wenige Bewilligungen Bundesrecht verletzen. Auch die ungewöhnlich geringe Anfechtungsrate deutet auf eine insgesamt zu milde Praxis hin. Von 100 erstinstanzlichen Verfügungen, die sich auf Artikel 24 des Raumplanungsgesetzes stützen, werden kaum mehr als zwei vor die letzte kantonale Instanz getra- gen. Eine Umfrage für das Bewilligungsjahr 1984 konnte wegen kritischer Zurückhaltung mehrerer Kantone nicht zu Ende geführt werden. Zur zweiten Frage: Die Fruchtfolgeflächen sind heute noch unzureichend gesichert. Allerdings ist zu bedenken, dass der Mindestumfang der Fruchtfolgeflächen und deren Auf- teilung auf die Kantone bis heute noch nicht rechtsverbind- lich festgesetzt sind. Es bestehen einzig entsprechende Grundlagen und Vollzugshilfen der Bundesämter für Land- wirtschaft und Raumplanung. Mit der Revision der Raum- planungsverordnung ist nun für eine klare Rechtslage gesorgt worden. Es ist vorgesehen, die genannten Grundla- gen des Bundes in föderalistischer Zusammenarbeit mit den Kantonen zu überprüfen. Aufgrund dieser Vorarbeiten wird in einem zweiten Schritt der Bundesrat den Umfang und die Verteilung der Fruchtfolgeflächen als Sachplan festsetzen können. Die Kantone werden dann rechtsverbindlich ver- pflichtet sein, diesen Sachplan in ihren Rieht- und Nut- zungsplänen zu berücksichtigen. Und nun zur dritten Frage. Es ist nicht zu bestreiten: Von Kanton zu Kanton bestehen in der Tat materielle Unter- schiede im Vollzug des Raumplanungsgesetzes. Die ordent- liche Ausführungsgesetzgebung zum Beispiel ist erst in rund einem halben Dutzend Kantone zu Ende gebracht. Mehr als die Hälfte aller Stände behilft sich mit vorläufigen Regelungen auf Verordnungsstufe. Einzelne Kantone haben sogar darauf verzichtet. Und auch die vorliegenden Ausfüh- rungsgesetze erfüllen nicht immer sämtliche Rechtsset- zungsaufträge des Bundes. So bestehen heute nur ganz wenige kantonale Regelungen über den Planungswertaus- gleich im Sinne von Artikel 5 des Raumplanungsgesetzes. Der zeitliche Rückstand im Vollzug des Flaumplanungsge- setzes zeigt sich vor allem in der Richtplariung. Die Kantone wären gesetzlich verpflichtet gewesen, ihre Richtpläne bis Ende 1984 einzureichen. Nur gerade drei Kantone haben diese Vorschrift eingehalten. Allen übrigen hat der Bundes- rat die Frist verlängert. Rund zehn dieser Kantone werden freilich mit einiger Wahrscheinlichkeit auch die verlängerte Frist nicht einhalten können. Diese Kantone wird das Bun- desamt für Raumplanung in nächster Zeit einzeln angehen. Die geschilderten Vollzugsmängel haben unterschiedliche Gründe. Teils liegt es an objektiven Schwierigkeiten, am Ungewohnten, am Neuen der Aufgabe der ganzen Raumpla- nung, an den knappen finanziellen und personellen Mitteln in einzelnen Kantonen, am Umfang endlich, da die Raumpla- nung in letzter Zeit an politischem Gewicht gewonnen hat und die kantonalen Parlamente sich vermehrt in den Pla- nungsprozess einschalten. Hier wird man ein gewisses Ver- ständnis aufbringen müssen, wenn auch die Zeit dafür all- mählich abläuft. Teils fehlt es aber auch am politischen Willen, an der Fähigkeit, die sachnotwendigen und häufig eben unbequemen Entscheidungen zu treffen und vordem Wähler zu vertreten, an der Bereitschaft, sich in in der Raumplanung nach bundesrechtlichen Massstäben zu richten. Wo der Vollzug des Raumplanungsgesetzes aus derartigen Gründen bedroht ist, wird der Bund seine Aufsicht entschie- den ausüben; denn Raumplanung ist nicht nur Kompetenz der Kantone, vielmehr ist sie kraft ausdrücklicher Verfas- sungsvorschrift auch Pflicht der Kantone. Es ist schlicht ein Gebot der Rechtsgleichheit, dass sie dieser Pflicht in glei- cher Weise und vor allem unter Beachtung der im Raum- planungsgesetz verankerten Grundsätze auch tatsächlich nachkommen. Zur vierten Frage: Der Bundesrat geht mit dem Interpellan- ten einig: Eine offene und umfassende Informationspolitik in Fragen der Raumplanung ist nicht nur unerlässlich, sondern bundesrechtlich geboten; denn das Raumplanungsgesetz ist von einem demokratischen Planungsverständnis geprägt. Es will die Bevölkerung bei Planungen in geeigne- ter Weise mitwirken lassen, und mitwirken kann nur, wer entsprechend informiert ist. Nebenbei vermerkt: Auch der eigentliche Rechtsvollzug lässt sich leichter gewährleisten, stösst auf grösseres Verständnis, wenn Bund, Kantone und Gemeinden offen und umfassend informieren. Es trifft aller- dings auch zu, dass die Behörden - und ich nehme die Bundesbehörden hier nicht aus - mehr als heute zu guter Information beitragen müssten. Zum Teil fehlt ihnen die nötige Erfahrung in der Oeffentlichkeitsarbeit, fehlen ihnen auch die geeigneten Informationsfachkräfte. Zum Teil aber ist auch eine gewisse Aengstlichkeit, eine übertriebene Empfindlichkeit im Umgang der Behörden untereinander festzustellen. Für seinen Verantwortungsbereich wird der Bund alles Zumutbare vorkehren, um die Information in Raumplanungsfragen in Zukunft zu verbessern. Zwingli: Gestatten Sie mir, drei Gedanken zu äussern. Erstens möchte ich Frau Bundesrätin Kopp für die fundierte und ausführliche Beantwortung der Fragen herzlich dan- ken. Zweitens wünsche ich ihr Mut und Ausdauer für die Behebung der festgestellten Mängel, und drittens - glaube ich - muss man darauf hinweisen, dass viele Bürger unseres Landes die Abgrenzung und den Schutz des Kulturlandes als eine Frage der Landwirtschaft betrachten. Es geht aber um den Schutz und die Erhaltung der Ernährungsgrund- lage, und das ist eine Frage, die das ganze Volk angeht.</w:t>
      </w:r>
    </w:p>
    <w:p>
      <w:r>
        <w:t>Schweizerisches Bundesarchiv, Digitale Amtsdruckschriften Archives fédérales suisses, Publications officielles numérisées Archivio federale svizzero, Pubblicazioni ufficiali digitali Interpellation Zwingli Raumplanungsgesetz. Vollzug Interpellation Zwingli Aménagement du territoire. Exécution de la loi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