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85.954 vom 21. März 1986</w:t>
      </w:r>
    </w:p>
    <w:p>
      <w:r>
        <w:t>Bundesverwaltung, 1986-03-21, DE</w:t>
      </w:r>
    </w:p>
    <w:p>
      <w:r>
        <w:rPr>
          <w:b/>
        </w:rPr>
        <w:t xml:space="preserve">Quelle: </w:t>
      </w:r>
      <w:r>
        <w:t>https://mcp.opencaselaw.ch/entscheid/ch_vb_85.954</w:t>
      </w:r>
    </w:p>
    <w:p>
      <w:r>
        <w:t>FR: CH_VB 85.954 du 21 mars 1986</w:t>
      </w:r>
    </w:p>
    <w:p>
      <w:r>
        <w:t>IT: CH_VB 85.954 del 21 marzo 1986</w:t>
      </w:r>
    </w:p>
    <w:p>
      <w:pPr>
        <w:pStyle w:val="Heading2"/>
      </w:pPr>
      <w:r>
        <w:t>Volltext</w:t>
      </w:r>
    </w:p>
    <w:p>
      <w:r>
        <w:t>21. März 1986 N 461 Interpellation Bonny erforderlich, um dereinst die beiden Gebietstypen über- haupt miteinander vergleichen zu können. Weil nun aber in den erwähnten lokalradiolosen Gebieten keine Lokalradio- veranstalter vorhanden sind, kommt der Bund nicht umhin, selber solche Untersuchungen zu veranlassen. Sicher ergä- ben sich hier einige interessante Untersuchungsaufträge, die durchaus über den Nationalfonds finanziert werden könnten. Schriftliche Stellungnahme des Bundesrates vom 26. Februar 1986 Rapport écrit du Conseil fédéral du 26 février 1986 Bereits zu Beginn der Versuchsphase mit lokalem Rundfunk hat es sich gezeigt, dass senderspezifische Begleituntersu- chungen alleine nicht genügen, alle Versuchsziele der RVO in befriedigender Weise abzuklären. Das zuständige Eidge- nössische Verkehrs- und Energiewirtschaftsdepartement hat deshalb eine Arbeitsgruppe des Seminars für Publizistik- wissenschaft der Universität Zürich, die unter der Leitung von Prof. Ulrich Saxer steht, mit der nationalen Begleitfor- schung betraut. Neben eigenen Untersuchungen wie Programmanalysen und Befragungen von Meinungsträgern in Lokalradioregio- nen sowie der Auswertung der Jahresberichte und weiterer Daten, die von den lokalen Veranstaltern bereitgestellt wer- den, führte die genannte Arbeitsgruppe bereits vor Beginn der Versuchsphase eine repräsentative Befragung in ausge- wählten Lokalräumen durch. Bei dieser sogenannten «Null- studie» wurde die Bevölkerung unter anderem nach ihrem Freizeit- und Mediennutzungsverhalten sowie den lokalbe- zogenen Kommunikationsbedürfnissen und eventuellen Informationsdefiziten befragt. Dabei wurden nicht nur Regionen, in denen lokale Rundfunkversuche stattfinden, berücksichtigt. Letztes Jahr wurde die Befragung ein erstes Mal wiederholt. Im weiteren gibt auch die kontinuierliche Radioforschung der SRG, die in der ganzen Schweiz durch- geführt wird, zur Mediennutzung im allgemeinen und zur Frage des Bedürfnisses nach Lokalradios im speziellen Aus- kunft. Die in der Begründung zum Postulat gemachte Anregung, Forschungsarbeiten beim Nationalfonds durchzuführen, wurde im übrigen bereits aufgegriffen. Das nationale For- schungsprogramm Nr. 21 «Kulturelle Vielfalt und nationale Identität» weist einen entsprechenden Schwerpunkt auf. Die Untersuchungen zu den lokalen Rundfunkversuchen sollen im Verlaufe dieses Jahres aufgenommen werden, und es ist zu erwarten, dass dem Anliegen des Postulanten dabei Rechnung getragen wird. Gegenwärtig ist ausserdem eine weitere Untersuchung über lokalbezogene Bedürfnisse nach Massenkommunikation, und zwar unabhängig von konkreten Lokalradioversuchen, in Arbeit. Forschungsbefunde aus Lokalradioregionen, denen gewis- sermassen Modellcharakter zukommt, lassen sich ausser- dem mit entsprechender Vorsicht auf strukturähnliche Räume, in denen keine Versuche stattfinden, übertragen. Es ist ja Sinn der RVO, stellvertretend in einigen Gebieten mit ausgewählten Versuchen die gestellten Versuchsziele abzu- klären. Diese Untersuchungsanlage ist auch angezeigt, weil die Abklärung von Bedürfnissen und Wirkungen eine sehr komplexe, schwierige und nicht zuletzt kostenintensive For- schungsaufgabe ist. Dies trifft insbesondere dann zu, wenn es sich um unbekannte Phänomene, wie z. B. die Einfüh- rung neuer Medien, handelt. Aus diesem Grunde rechtfertigt sich eine gewisse Konzentration der Forschungsbemühun- gen auf Gebiete, in denen Versuche stattfinden. Der Bundesrat ist zusammenfassend der Auffassung, dass die derzeitigen und die geplanten Forschungsarbeiten dem Anliegen des Postulates in genügendem Masse Rechnung tragen. Schriftliche Erklärung des Bundesrates Déclaration écrite du Conseil fédéral Der Bundesrat beantragt, das Postulat abzuschreiben. Abgeschrieben - Classé #ST# 85.954 Postulat Stamm Judith SBB-Tarife für Familien Tarifs CFF pour familles Wortlaut des Postulates vom 11. Dezember 1985 Der Bundesrat wird eingeladen zu prüfen, wie bei der neuen Tarifgestaltung der SBB die Ermässigungen für Familien auch den unvollständigen Familien gewährt werden kön- nen, die nur aus zwei Personen, nämlich einem Elternteil und einem Kind, bestehen. Texte du postulat du 11 décembre 1985 Le Conseil fédéral est invité à examiner comment les familles monoparentales, composées par exemple d'un parent et d'un enfant, pourraient bénéficier des réductions accordées aux familles dans la nouvelle tarification des CFF. Schriftliche Begründung - Développement par écrit Die Urheberin verzichtet auf eine Begründung und wünscht eine schriftliche Antwort. Schriftliche Stellungnahme des Bundesrates vom 12. Februar 1986 Rapport écrit du Conseil fédéral du 12 février 1986 Der Bundesrat ist bereit, das Postulat entgegenzunehmen. Ueberwiesen - Transmis #ST# 85.958 Interpellation Bonny UNESCO. Haltung der Schweiz UNESCO. Attitude de la Suisse Wortlaut der Interpellation vom 12. Dezember 1985 Der Bundesrat wird um Beantwortung folgender Fragen ersucht: 1. Wie beurteilt der Bundesrat den Universalitätsanspruch der UNESCO, nachdem die beiden wichtigsten Länder des angelsächsischen Raumes ausgetreten sind? 2. Was will der Bundesrat unternehmen, um die auch nach Sofia nicht beseitigte Ineffizienz und Geldverschwendung des UNESCO-Apparates wirksam zu bekämpfen? 3. Was gedenkt der Bundesrat zu tun, um das Regime des über eine ausserordentlich starke Stellung verfügenden jet- zigen Generaldirektors endlich gemeinsam mit anderen Staaten zum Abschluss zu bringen? Texte de l'interpellation du 12 décembre 1985 Le Conseil fédéral est prié de répondre aux questions sui- vantes: I.Que faut-il penser, à son avis, de la prétention de l'UNESCO à l'universalité, à présent que les deux principaux pays anglo-saxons ont quitté cette organisation? 2. Qu'est-ce qu'iJ entend faire pour combattre avec succès l'inefficacité et le gaspillage dans l'administration de l'UNESCO, auxquels on n'a pu remédier à Sofia? 3. Qu'a-t-il l'intention d'entreprendre pour mettre enfin un terme, de concert avec d'autres Etats, au règne de l'actuel directeur général, dont la position au sein de l'organisation est extrêmement forte? Mitunterzeichner - Cosignataire: Pidoux (1 )</w:t>
      </w:r>
    </w:p>
    <w:p>
      <w:r>
        <w:t>Schweizerisches Bundesarchiv, Digitale Amtsdruckschriften Archives fédérales suisses, Publications officielles numérisées Archivio federale svizzero, Pubblicazioni ufficiali digitali Postulat Stamm Judith SBB-Tarife für Familien Postulat Stamm Judith Tarifs CFF pour familles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85.954 Numéro d'objet Numero dell'oggetto Datum 21.03.1986 - 08:00 Date Data Seite 461-461 Page Pagina Ref. No 20 014 220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