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85.588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https://mcp.opencaselaw.ch/entscheid/ch_vb_85.588</w:t>
      </w:r>
    </w:p>
    <w:p>
      <w:r>
        <w:t>FR: CH_VB 85.588 du 20 décembre 1985</w:t>
      </w:r>
    </w:p>
    <w:p>
      <w:r>
        <w:t>IT: CH_VB 85.588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014 002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