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85.545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https://mcp.opencaselaw.ch/entscheid/ch_vb_85.545</w:t>
      </w:r>
    </w:p>
    <w:p>
      <w:r>
        <w:t>FR: CH_VB 85.545 du 20 décembre 1985</w:t>
      </w:r>
    </w:p>
    <w:p>
      <w:r>
        <w:t>IT: CH_VB 85.545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013 992</w:t>
      </w:r>
    </w:p>
    <w:p>
      <w:r>
        <w:t>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