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85.475 vom 4. Oktober 1985</w:t>
      </w:r>
    </w:p>
    <w:p>
      <w:r>
        <w:t>Bundesverwaltung, 1985-10-04, DE</w:t>
      </w:r>
    </w:p>
    <w:p>
      <w:r>
        <w:rPr>
          <w:b/>
        </w:rPr>
        <w:t xml:space="preserve">Quelle: </w:t>
      </w:r>
      <w:r>
        <w:t>https://mcp.opencaselaw.ch/entscheid/ch_vb_85.475</w:t>
      </w:r>
    </w:p>
    <w:p>
      <w:r>
        <w:t>FR: CH_VB 85.475 du 4 octobre 1985</w:t>
      </w:r>
    </w:p>
    <w:p>
      <w:r>
        <w:t>IT: CH_VB 85.475 del 4 ottobre 1985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Oktober 1985 N 1853 Interpellation Gloor #ST# 85.475 Interpellation Gloor Waffenplatz Bière. Erweiterung Place d'armes de Bière. Nouvelle extension Wortlaut der Interpellation vom 17. Juni 1985 Der Bundesrat wird gebeten, folgende Fragen zu beant- worten : 1. Trifft es zu, dass das Eidgenössische Militärdepartement im Pré-de-Bière noch weitere 18 Schiessplattformen für Panzerhaubitzen M 109 einrichten will? 2. Wenn dies stimmt, warum macht dann der Bundesrat in Punkt 6 seiner Antwort auf meine erste Interpellation vom 23. Juni 1983 betreffend die Erweiterung des Waffenplatzes Bière die folgenden Angaben: «Der Waffenplatz Bière wird nicht erweitert. Der Bundesrat ist überzeugt, dass die Schaffung .von Schiessplattformen, die Landschäden vermeiden helfen, im Interesse von Land- wirtschaft und Naturschutz in der Region liegt.» 3. Ist der Bundesrat mit den deplazierten Äusserungen ein- verstanden, die der Vorsteher des Eidgenössischen Militär- departementes am 4. Februar 1985 am Rapport 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