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85.462 vom 4. Oktober 1985</w:t>
      </w:r>
    </w:p>
    <w:p>
      <w:r>
        <w:t>Bundesverwaltung, 1985-10-04, DE</w:t>
      </w:r>
    </w:p>
    <w:p>
      <w:r>
        <w:rPr>
          <w:b/>
        </w:rPr>
        <w:t xml:space="preserve">Quelle: </w:t>
      </w:r>
      <w:r>
        <w:t>https://mcp.opencaselaw.ch/entscheid/ch_vb_85.462</w:t>
      </w:r>
    </w:p>
    <w:p>
      <w:r>
        <w:t>FR: CH_VB 85.462 du 4 octobre 1985</w:t>
      </w:r>
    </w:p>
    <w:p>
      <w:r>
        <w:t>IT: CH_VB 85.462 del 4 ottobre 1985</w:t>
      </w:r>
    </w:p>
    <w:p>
      <w:pPr>
        <w:pStyle w:val="Heading2"/>
      </w:pPr>
      <w:r>
        <w:t>Volltext</w:t>
      </w:r>
    </w:p>
    <w:p>
      <w:r>
        <w:t>4. Oktober 1985 N 1823 Motion Rebeaud #ST# 85.462 Motion Herczog Wohnbau- und Eigentumsförderungsgesetz. Revision Construction et accession à la propriété de logements. Révision de la loi Wortlaut der Motion vom 12. Juni 1985 Der Bundesrat wird aufgefordert, eine Revision des Wohn- bau- und Eigentumsförderungsgesetzes vorzulegen, die eine haushälterische Bodennutzung zum Ziel hat. Insbesondere sollen neu gefördert werden: - Bessere Nutzung bestehender Gebäude; - Umnutzung und Verdichtung bestehender Liegenschaf- ten (ohne siedlungsökologische Nachteile); - Bodensparendes Bauen im engeren Siedlungsraum. Texte de la motion du 12 juin 1985 Le Conseil fédéral est chargé de préparer une révision de la loi encourageant la construction et l'accession à la propriété de logements, dont le but sera d'assurer une utilisation ménagère du sol. Doivent notamment être encouragés, en sus: - Une utilisation plus rationnelle des constructions exis- tantes; - Les immeubles existants doivent changer d'affectation et être concentrés (sans qu'il en résulte d'inconvénients d'or- dre écologique et urbanistique); - Un mode de construction ménager du terrain, dans la zone à bâtir à proprement parler. Mitunterzeichner- Cosignataires: Carobbio, Fetz, Gurtner (3) Schriftliche Begründung - Développement par écrit Mit den seit Inkraftreten des Wohnbau- und Eigentumsför- derungsgesetzes (4. Oktober 1974) vom Parlament bewillig- ten Rahmenkrediten wurden bis Ende 1984 rund 21 500 Wohnungen gefördert. Dies ist eine wichtige und beachtli- che Leistung. Seither haben sich aber die wohnbaupolitischen Rahmen- bedingungen geändert. Der rasante Verlust des Bodens zwingt uns zu neuen Massnahmen; dies zeigen auch die Ziele des Nationalen Forschungsprogrammes «Boden». Ins- besondere ist zu befürchten, dass die grossen Investitions- kapazitäten der Personalfürsorgeeinrichtungen den ökono- mischen Zwang zur Erstellung vor allem von Neubauten bewirken. Demgegenüber sollte eine aktuelle Wohnbauförderung die bessere Nutzung bestehender Räume zum Ziel haben. Schriftliche Stellungnahme des Bundesrates vom 28. August 1985 Rapport écrit du Conseil fédéral du 28 août 1985 Den Anliegen des Motionärs kann bereits aufgrund des geltenden Wohnbau- und Eigentumsförderungsgesetzes (WEG) Rechnung getragen werden. So ist in Artikel 3 des Gesetzes vorgesehen, dass die Erschliessung von Bauland nach Massgabe der Raumplanung und des Umweltschutzes gefördert wird. Bauvorhaben, bei denen die Mietzinse nach diesem Gesetz verbilligt werden, müssen den Anforderun- gen der Landes-, Regional- und Ortsplanung entsprechen. Ferner kann aufgrund des Gesetzes Bundeshilfe an die Erneuerung bestehender Wohnungen gewährt werden. Dabei wird darauf geachtet, dass bestehende Gebäude im Rahmen des Möglichen besser genutzt werden. Ebenso wird bei der Beurteilung der Gesuche dem verdichteten Bauen der Vorzug gegeben. Allerdings sind die Möglichkei- ten der Bundesbehörden zur Einflussnahme beschränkt. Dies gilt namentlich auch in bezug auf das kostensparende Bauen im engern Siedlungsraum. Hier haben in erster Linie die kantonalen Baugesetze und die Bauordnungen die Vor- gaben zu schaffen. Aus diesen Darlegungen folgt, dass sich eine Gesetzesrevi- sion erübrigt. Indessen soll im Zusammenhang mit einer Revision der Verordnung zum WEG geprüft werden, ob bei der Neuregelung der Prioritäten den Begehren des Motio- närs vermehrt Rechnung getragen werden kann. Schriftliche Erklärung des Bundesrates Déclaration écrite du Conseil fédéral Der Bundesrat beantragt, die Motion in ein Postulat umzu- wandeln. Überwiesen als Postulat - Transmis comme postulat #ST# 85.484 Motion Rebeaud Bundesamt für Wohnungswesen. Prioritäten Office fédéral du logement. Priorités Wortlaut der Motion vom 19. Juni 1985 Wir ersuchen den Bundesrat, einen Revisionsentwurf zum Wohnbau- und Eigentumsförderungsgesetz vorzulegen und dabei Grundsätze ins Gesetz aufzunehmen: 1. Keine Förderung für den Wohnbau mit schwacher Sied- lungsdichte auf Land, das sich für die landwirtschaftliche Nutzung eignet; 2. Vorrangige Förderung der Projekte für verdichtete Wohnsiedlungen, der schonenden Renovation von Altwoh- nungen, des Umbaus vormaliger Landwirtschaftsbauten in Wohnhäuser sowie des Baus von Wohnhäusern in bereits überbauten Gebieten; 3. Unterstützung des Erwerbs von Miethäusern durch Mie- tergenossenschaften. Texte de la motion du 19 juin 1985 Le Conseil fédéral est prié de présenter un projet de modifi- cation de la loi encourageant la construction et l'accession à la propriété de logements, en y introduisant les principes suivants: 1. Exclusion de l'encouragement à la construction d'habita- tions à faible densité d'occupation du sol sur des terres favorables à l'agriculture; 2. Encouragement prioritaire à la réalisation de projets d'habitat groupé, à la rénovation douce d'anciens loge- ments, à la conversion d'anciens bâtiments agricoles en logements, ainsi qu'à la construction de logements dans des zones déjà bâties; 3. Soutien à l'achat d'immeubles locatifs par des coopéra- tives de locataires. Mitunterzeichner - Cosignataires: Auer, Brélaz, Bühler- Tschappina, Carobbio, Dirren, Dupont, Grendelmeier, Gün- ter, Herczog, Jaeger, Keller, Longet, Maeder-Appenzell, Mar- tin, Müller-Argovie, Müller-Bachs, Müller-Scharnachtal, Nef, Nussbaumer, Oester, Ott, Petitpierre, Robert, Ruffy, Schule, Segmüller, Weber Monika, Weder-Bâle, Wick, Widmer, Zwingli,Zwygart (32) Schriftliche Begründung - Développement par écrit Les organisations agricoles et le Conseil fédéral ont lancé maints cris d'alarme, ces derniers temps, à propos de la diminution constante de la surface disponible pour l'agricul- ture en Suisse. Selon les données de l'Office fédéral de</w:t>
      </w:r>
    </w:p>
    <w:p>
      <w:r>
        <w:t>Schweizerisches Bundesarchiv, Digitale Amtsdruckschriften Archives fédérales suisses, Publications officielles numérisées Archivio federale svizzero, Pubblicazioni ufficiali digitali Motion Herczog Wohnbau- und Eigentumsförderungsgesetz. Revision Motion Herczog Construction et accession à la propriété de logements. Révision de la loi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85.462 Numéro d'objet Numero dell'oggetto Datum 04.10.1985 - 08:00 Date Data Seite 1823-1823 Page Pagina Ref. No 20 013 770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