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85.447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https://mcp.opencaselaw.ch/entscheid/ch_vb_85.447</w:t>
      </w:r>
    </w:p>
    <w:p>
      <w:r>
        <w:t>FR: CH_VB 85.447 du 20 décembre 1985</w:t>
      </w:r>
    </w:p>
    <w:p>
      <w:r>
        <w:t>IT: CH_VB 85.447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014 001 Dieses Dokument wurde digitalisiert durch den Dienst für das Amtliche Bulletin der Bundesversammlung. Ce document a été numérisé par le Service du Bulletin officiel de l'Assemblée fédérale.</w:t>
      </w:r>
    </w:p>
    <w:p>
      <w:r>
        <w:t>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