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85.324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https://mcp.opencaselaw.ch/entscheid/ch_vb_85.324</w:t>
      </w:r>
    </w:p>
    <w:p>
      <w:r>
        <w:t>FR: CH_VB 85.324 du 20 décembre 1985</w:t>
      </w:r>
    </w:p>
    <w:p>
      <w:r>
        <w:t>IT: CH_VB 85.324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013 989 Dieses Dokument wurde digitalisiert durch den Dienst für das Amtliche Bulletin der Bundesversammlung.</w:t>
      </w:r>
    </w:p>
    <w:p>
      <w:r>
        <w:t>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