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85.024 vom 19. März 1985</w:t>
      </w:r>
    </w:p>
    <w:p>
      <w:r>
        <w:t>Bundesverwaltung, 1985-03-19, DE</w:t>
      </w:r>
    </w:p>
    <w:p>
      <w:r>
        <w:rPr>
          <w:b/>
        </w:rPr>
        <w:t xml:space="preserve">Quelle: </w:t>
      </w:r>
      <w:r>
        <w:t>https://mcp.opencaselaw.ch/entscheid/ch_vb_85.024</w:t>
      </w:r>
    </w:p>
    <w:p>
      <w:r>
        <w:t>FR: CH_VB 85.024 du 19 mars 1985</w:t>
      </w:r>
    </w:p>
    <w:p>
      <w:r>
        <w:t>IT: CH_VB 85.024 del 19 marzo 1985</w:t>
      </w:r>
    </w:p>
    <w:p>
      <w:pPr>
        <w:pStyle w:val="Heading2"/>
      </w:pPr>
      <w:r>
        <w:t>Erwägungen</w:t>
      </w:r>
    </w:p>
    <w:p>
      <w:r>
        <w:rPr>
          <w:b/>
        </w:rPr>
        <w:t>E. 4</w:t>
      </w:r>
    </w:p>
    <w:p>
      <w:r>
        <w:t>mars 1985 Au nom du Conseil fédéral suisse: Le président de la Confédération, Furgler Le chancelier de la Confédération, Buser 1985-60 44 Feuille fédérale. 137e année. Vol. I 641</w:t>
      </w:r>
    </w:p>
    <w:p>
      <w:r>
        <w:t>Rapport Aux termes de l'article 15 des dispositions transitoires de la constitution fédé- rale, les cantons reçoivent, de 1980/1981 à 1984/1985, cinq pour cent des re- cettes nettes de la Régie des alcools. Chaque canton est tenu d'employer la totalité de sa part à la lutte contre les causes et les effets de l'alcoolisme. L'article 45 de la loi du 21 juin 1932 sur l'alcool demande aux cantons de présenter chaque année, sur l'emploi de leur part, un rapport fondé sur le plan de répartition fixé par notre arrêté du 1,8 octobre 1949 (RS 686.!]]). Les annexes 1 à 3 du présent rapport fournissent un aperçu de l'emploi de la part des cantons en 1982/1983, à savoir: 1. Un tableau des sommes employées principalement à la lutte contre les causes de l'alcoolisme (prévention), rubriques I à V; 2. Un tableau des sommes employées principalement à la lutte contre les effets de l'alcoolisme (assistance), rubrique VI, ainsi qu'à la lutte visant à la fois les causes et les effets de l'alcoolisme, rubriques VII et VIII; 3. Un tableau d'ensemble indiquant les sommes affectées à la lutte contre l'alcoolisme et les mouvements de fonds de réserve. Enfin, les rapports complets des gouvernements cantonaux sur l'emploi de leur part 1982/1983 sont contenus dans l'annexe 4. Le compte de la Régie pour l'exercice 1982/1983 s'est soldé par un bénéfice net de 276 066 655 francs. La part de cinq pour cent revenant aux cantons s'est élevée à 13 803 333 (année précédente: 13 818 07-1) francs. Tous les cantons se sont conformés à leur obligation constitutionnelle et ont employé à la lutte contre l'alcoolisme la totalité de leur part du bénéfice net de la Régie. Les dépenses, dont font état les rapports des cantons, se chiffrent à 14054419 francs. La répartition de ce montant, selon les rubriques du plan, ressort du tableau ci-après. En 1982/1983, les cantons ont dépensé 5958694 francs ou 41 pour cent (40% l'année précédente) pour la lutte contre les causes de l'alcoolisme (rubrique I à V), et 8 254 852 francs ou 56 pour cent (57% l'année précé- dente) pour la lutte contre les effets de l'alcoolisme (rubrique VI). Les autres dépenses - 3 pour cent - ont servi à combattre l'alcoolisme tant dans ses causes que dans ses effets (rubriques VII et Vili). 642</w:t>
      </w:r>
    </w:p>
    <w:p>
      <w:r>
        <w:t>Ici et là, on objecte aux cantons que, dans le domaine de la prévention, l'em- ploi de leur part au bénéfice net n'est pas axé sur des fins suffisamment pré- cises. En fait, on s'étonne surtout que des contributions soient versées à des écoles spéciales et, qui plus est, pour soutenir des mesures au profit d'une ali- mentation saine. Or, de telles contributions sont parfaitement conformes à l'objectif visé. La nécessité d'aider non seulement à la guérison de malades alcooliques mais encore d'appuyer des mesures préventives implique aussi le financement de campagnes d'éducation à la santé. Ainsi, la distribution de pommes dans les écoles ne doit pas être considérée en première ligne comme une mesure propre à assurer l'utilisation des fruits. Il s'agit bien plus d'une croisade en faveur d'une alimentation saine et, d'une manière générale, desti- née à sensibiliser les jeunes à cette question. A partir de l'exercice 1985/1986, le nouvel article 32bis, 9e alinéa de la consti- tution fédérale - sous réserve du résultat de la votation populaire du 9 juin 1985 - entrera en vigueur. Il prévoit une augmentation de la part des cantons, qui passera ainsi à 10 pour cent. En outre, l'affectation des moyens sera élar- gie. Désormais, la dîme de l'alcool doit être employée pour combattre dans leurs causes et dans leurs effets l'alcoolisme, l'abus des stupéfiants et autres substances engendrant la dépendance ainsi que l'abus des médicaments. Le plan de répartition, qui sert de base aux rapports des cantons sur l'emploi de leur part, est actuellement l'objet d'une révision, faite en accord avec la Commission fédérale pour les problèmes liés à l'alcool. Les cantons seront appelés en temps opportun à se prononcer. Le nouveau cadre de répartition entrera en vigueur en même temps que la nouvelle réglementation de la part au bénéfice net. Jusque et y compris le rapport 1984/1985, l'ancien plan de répartition est encore applicable. Afin de rendre les montants consacrés à la lutte contre l'alcoolisme moins dé- pendants des fluctuations annuelles des parts au bénéfice net, 24 cantons ont constitué un fonds de compensation. Ces ressources proviennent du bénéfice net de la Régie et sont destinées à des fins déterminées. Les cantons sont donc tenus de renseigner également sur les mouvements de ces fonds. D'après les rapports, quatorze cantons ont prélevé de leur fonds un total de 681 448 francs, tandis que d'autres y ont versé 44 579 francs en tout. Déduc- tion faite des versements, la somme nette qui a été prélevée des fonds atteint 636 869 francs. Les détails ressortent des rapports des cantons (annexe 4). A la fin de l'exercice considéré, le montant des fonds s'établissait à environ 4,9 millions de francs. 643</w:t>
      </w:r>
    </w:p>
    <w:p>
      <w:r>
        <w:t>Dépenses des cantons pour la lutte contre l'alcoolisme Rubrique 1978/79 1979/80 Fr. Fr. 1980/81 Fr. 1981/82 1982/83 Fr. Fr. Lutte contre les causes de l'alcoolisme I. Encouragement de la lutte contre l'alcoolis- me en général 3599735 3480792 3690305 3645147 4003931 II. Information de la po- pulation sur l'alimen- tation rationnelle et les dangers de l'alcoolis- . me, etc 2434555 2342958 2421671 1918082 1794903 III. Utilisation non alcooli- que des fruits et des rai- sins 55472 60396 76287 101685 41605 IV. Secours à des détenus ou internés après leur libération 141100 145900 112700 87600 99755 V. Secours en nature à des voyageurs pauvres .... 16 000 16 500 17 300 19 000 18 500 Lutte contre les effets de l'alcoolisme VI. Soutien de dispensaires antialcooliques et d'établissements pour buveurs, etc 7827484 8200535 7962981 8270756 8254852 Lutte contre les causes et les effets de l'alcoolisme VII. Placement, soins et en- tretien d'enfants négli- gés et de jeunes mal- faiteurs 293713 276869 251689 257706 263050 VIII. Soutien d'établisse- ments recevant des per- sonnes menacées par l'alcoolisme 227938 223148 268412 245484 214692 Dépenses totales 14595997 14747098 14 801 345 14545460 14691288 Versement net aux fonds de réserve 139147 Prélèvement net sur les fonds de réserve -937242 -401652 -657902 -636869 Total des affectations 14735144 13809856 14399693 13887558 14054419 644</w:t>
      </w:r>
    </w:p>
    <w:p>
      <w:r>
        <w:rPr>
          <w:b/>
        </w:rPr>
        <w:t>E. 6</w:t>
      </w:r>
    </w:p>
    <w:p>
      <w:r>
        <w:t>000.— 200.— 935.40 670.— 5 000.— 100.— 400.— 200.— 100.— 1 000.— 5 000,— 2 000.—</w:t>
      </w:r>
    </w:p>
    <w:p>
      <w:r>
        <w:rPr>
          <w:b/>
        </w:rPr>
        <w:t>E. 7</w:t>
      </w:r>
    </w:p>
    <w:p>
      <w:r>
        <w:t>000.—</w:t>
      </w:r>
    </w:p>
    <w:p>
      <w:r>
        <w:rPr>
          <w:b/>
        </w:rPr>
        <w:t>E. 9</w:t>
      </w:r>
    </w:p>
    <w:p>
      <w:r>
        <w:t>000.— 4 000.— 23 000 — 10000.- 6 000.- 600.- 45 155 — 15000.— 18 500.— 992 442.— 891872.35 334113.— 27997.— 145 400.— 24 033,20 17250.— 22512.10 65 579.80 179575.50 122834.30 167615.90 70 500.— 120304.— 37024.— 9873.35 400408.80 225 500.— 380664.75 214755.— 587 500.— 245 567.— 224 494.60 107205.— 284333.85 59 338.20 4l 605.40 99755.— 18 500.— 5958693.70 Zurich 892284.— 94158.— Berne 829211.60 62660.75 Lucerne 332113.— 1800.— Uri 5300.— 22697.— Schwyz 135 000.— IO 400.— Unterwald-le-Haut . . . . 3500.— 19597.80 Unterwald-le-Bas 4 700.—</w:t>
      </w:r>
    </w:p>
    <w:p>
      <w:r>
        <w:rPr>
          <w:b/>
        </w:rPr>
        <w:t>E. 11</w:t>
      </w:r>
    </w:p>
    <w:p>
      <w:r>
        <w:t>880.— Glaris 9 150.— 13362.10 Zoug 49779.80 15800.— Fribourg 111500.— 40075.50 Soleure 35220.— 87614,30 Bâle-Ville 137250.— 30265.90 Bàie-Campagne 31 000.— 29 500.— Schaffhouse 28950.— 84954.— Appenzell Rh.-Ext 20700.— 15524.— Appenzell Rh.-Int 2200.— 7573.35 Saint-Gall 139800.— 259608.80 Grisons 138 000.— 82 500.— Argovie 59600.— 319064.75 Thurgovìe 88 400.— 74 200.— Tessin 352 000.— 226 500.— Vaud 153 500.— 69 567,— Valais 38 100.— 186 394.60 Neuchâtel 85000.— 22205.— Genève 264333.85 5000.— Jura 57 338.20 2 000.— Total 4 003 930.45 1 794 902.85 645 Montants employés en 1982/1983 à la lutte visant surtout les causes de l'alcoolisme Annexe 1 Canton I H II] IV V Total I à V Encouragement Information Utilisation non Secours à des Secours en nature de la lutte de 3a population sur alcoolique des détenus ou à des voyageurs contre l'alimentation rationnelle fruits et des internés après pauvres l'alcoolisme et les dangers de • raisins leur libération en général l'alcoolisme, etc. Fr. Fr. Fr. Fr. Fr. Fr.</w:t>
      </w:r>
    </w:p>
    <w:p>
      <w:r>
        <w:t>646 Zurich Berne Lucerne Uri Schwyz Unterwald-le-Haut Unterwald-le-Bas Claris Zoug Fribourg Soleure Baie- Ville Baie-Campagne Schaffhouse Appenzell Rh.-Ext Appenzèll Rh.-Int Saint-Gall Grisons Argovie Thurgovie Tessin Vaud Valais Neuchâtei Genève Jura Total 1 735753.— 1 180259.60 304 900.— 24 000.— 56 900.— 30650.— 8 400.— 46 100.— 76559.50 215094.— 367 300.— 360 138.45 448 340.30 55 100.— 57000.— 10 166.65 538558.80 134 181.40 602 200.— 74 000.— 1 5 000.— 898483.90 230000.— 200 265.30 476 824.60 108676.34 8254851.84 — 100.— 17000.— 2 650.— 200.— 34 000.— 500.— 12000.— — — — 300.50 100700.— 4 600.— 2 000.— — — — 45 500.— 9 000.— 2 000.— 22 500.— 10000.— — 263 050.50 5 000.— 3 050.— 2 300.— 7 500.— 1 200.— 2 700.— 6 800.— 10500.— 7000.— 2 000.— — 19 500.— 8 500.— 4 500.—</w:t>
      </w:r>
    </w:p>
    <w:p>
      <w:r>
        <w:rPr>
          <w:b/>
        </w:rPr>
        <w:t>E. 12</w:t>
      </w:r>
    </w:p>
    <w:p>
      <w:r>
        <w:t>700.— 20 000.— — 3 000.— 80 500.— — — 500.— — 17441.80 — 214691.80 5 000,— 3 150.— 19300.— 10150.— 1400.— 36 700.— 7 300.— 22 500.— 7000.— 2 000.— — 19 800.50 109200.— 9 100.—</w:t>
      </w:r>
    </w:p>
    <w:p>
      <w:r>
        <w:rPr>
          <w:b/>
        </w:rPr>
        <w:t>E. 14</w:t>
      </w:r>
    </w:p>
    <w:p>
      <w:r>
        <w:t>700.— 20 000.— — 3 000.— 126 000.— 9 000.— 2000.— 23 000.— 27441.80 — 477742.30 2 728 195.— 2077 131.95 642 163.— 71 297.— 212450.— 56 083.20 62 350.— 75912.10 164639.30 401 669.50 492 134.30 527754.35 538 640.80 284 604.— [03 124.— 34 740.— 958 967.60 359681.40 985864.75 414755.— 611 500.— 1 146050.90 477 494.60 307 470.30 788600.25 168014.54 14691287.84 Montants employés en 1982/1983 à la lutte visant surtout les effets de l'alcoolisme Annexe 2 Canton Visant surtout les effets Visant les causes et (es effets Total I à VIII VI VII VIII Total VII el VIII Soutien Placement, soins et Soutien d'établissements de dispensaires entretien d'enfants recevant des personnes antialcooliques négligés et déjeunes menacées par l'alcoolisme et d'établissements malfaiteurs pour buveurs, etc. Fr. Fr. Fr. Fr. Fr.</w:t>
      </w:r>
    </w:p>
    <w:p>
      <w:r>
        <w:t>Ensemble des montants, provenant du bénéfice net 1982/1983, utilisés à ta lutte contre l'alcoolisme Annexe 3 Canton Zurich Berne Lucerne Uri Schwyz Unterwald-le-Haut Unterwald-le-Bas Claris Zoug Fribourg Soleure Baie-Ville Baie-Campagne Schaiïhouse Appenzell Rh.-Int Saint-Gall Grisons Argovie Thurgovie Tessiti Vaud Valais Neuchâtel Genève Jura Total Part des cantons au bénéfice net Fr. 2434655.50 1 977 540.30 642 162.60 73 468.60 211093.— 56083.20 62 050.40 79615.80 164639.30 401 669.50 472911.30 442 149.60 476640.80 150508.50 103235.10 27 849.70 849964.10 356991.70 983 199.80 398 523.30 576549.70 1 146483.90 474223.10 343 389.90 756824.60 140909.40 13803332.70 Dépenses Fr. 2 728 Î95.— 2077131.95 642 163.— 71 297.— 2Î2450.— 56 083.20 62350.— 75912.10 164639.30 401 669.50 492 134.30 527754.35 538 640.80 284 604.— 103 124.— 34 740.— 958967.60 359681.40 985 864.75 414755.— 611 500.— 1 146050.90 477 494.60 307470.30 788 600.25 168014.54 14691287.84 Versements/prélèvements sur les fonds Fr. -293539.50 - 99591.65 — 2 171.60 - 1 357.— — 299.60 3 703.70 — — - 19223.— - 85604.75 - 62000.— — 2351.10 - 6 890.30 — — - 2664.95 - 16231.70 - 34950.30 433.— - 3271.50 35919.60 - 31 775.65 - 24047.74 -636868.64 Dépenses totales Fr. 2 434 655.50 1 977 540.30 642 163.— 73 468.60 211093.— 56083.20 62050.40 79615.80 164639.30 401 669.50 472911.30 442 149.60 476640.80 284 604.— 105475.10 27849.70 958967.60 359681.40 983 199,80 398 523,30 576 549,70 1 146 483.90 474223.10 343 389.90 756 824.60 143966.80 14054419.20 647</w:t>
      </w:r>
    </w:p>
    <w:p>
      <w:r>
        <w:t>Annexe 4 Rapports des gouvernements cantonaux au Département fédéral des finances sur l'emploi de leur part du bénéfice net réalisé par la Régie fédérale des alcools en 1982/1983 1. Zürich Schreiben der Direktion der Fürsorge vom 14. Mai 1984 Wir beehren uns, Ihnen über die Verwendung des Anteils unseres Kantons am Rein- ertrag 1982/83 der Alkoholverwaltung Bericht zu erstatten. Von den Reineinnahmen des Bundes aus der fiskalischen Belastung gebrannter Wasser wurden dem Kanton Zürich 2 434 655.50 Franken zugewiesen. Die vom Regierungsrat zur Bekämpfung des Alkoholismus in seinen Ursachen und Wirkungen ausgerichteten Beiträge ergeben sich aus der nachfolgenden Aufstellung. I. Förderung der Bekämpfung des Alkoholismus im allgemeinen Fr. Fr. Zürcherische Fürsorgestellen für Alkoholgefährdete (Vor- sorgetätigkeit) 470 284.— Arbeitsgemeinschaft zürcherischer Fürsorger für Alkohol- gefährdete Fr. - ordentlicher Beitrag 5 000.— - Supervisionen 10000.—</w:t>
      </w:r>
    </w:p>
    <w:p>
      <w:r>
        <w:rPr>
          <w:b/>
        </w:rPr>
        <w:t>E. 15</w:t>
      </w:r>
    </w:p>
    <w:p>
      <w:r>
        <w:t>000.— Kantonaler Abstinentenverband Zürich - ordentlicher Beitrag 40 000.— - Sekretariat 160 000.— - Plakataktion 30000.— 230 000.— Aktion Gesundes Volk, Arbeitsausschuss für den Kanton Zürich 17000-— IBSA, Interkantonale Bildungsstätte für soziale Arbeit an Alkoholgefährdeten, Zürich 30 000.— Schweizerische Fachstelle für Alkoholprobleme Lau- sanne 125 000.— Schweizerischer Verband von Fachleuten für Alkohol- gefährdeten und Suchtkrankenhilfe 5 000.— . 892 284.— IL Aufklärung des Volkes über zweckmässige Ernäh- rung und über Gefahren des Alkoholismus, Unter- stützung von Forschungen Ober Alkoholschädigun- gen, Förderung von Gemeindestuben, Volksbiblio- theken, Leseräumen, Jugendheimen und ähnlichen volkserzieherischen Bestrebungen Zentralstelle für Eheberatung Zürich 5 000.— Verein Mütterhilfe Zürich 5 000.— zu übertragen 10000.— 892284.— 648</w:t>
      </w:r>
    </w:p>
    <w:p>
      <w:r>
        <w:t>Fr. Fr. Übertrag 10000.— 892284.— GASTA Schweizerische Stiftung für alkoholfreie Gast- lichkeit Fr. - «alkoholfreie Gaststätte Central», Küs- nacht 5 000.— - Nachwuchsausbildung 5 000.— 10 000.— Schweizerisches Jugendschriftenwerk 5 000.— Militärkommission der Christlichen Vereine junger Män- ner der deutschen Schweiz 10 000.— Pausenapfelaktion 59 153.— 94 1 58— III. Förderung der alkoholfreien Obst- und Trauben- verwertung Schweizerische Vereinigung für neuzeitliche Obst- und Traubenverwertung, Affoltern am Albis 5 000.— Obstbauverein des Kantons Zürich/Sektion Obstver- werter 1 000 6 000.— VI. Unterstützung von Trinkerfürsorgestellen sowie von Trinkerheilanstalten, Unterbringung von Al- koholkranken in Heilstätten, Heimen sowie Heil- und Pflegeanstalten Zürcherische Fürsorgestellen für Alkoholgefährdete (Für- sorgetätigkeit) l 148 453.— Kantonsspital Winterthur (für sozialpsychiatrische Be- treuung Alkoholkranker) 146 767.— Verein Behandlungszentrum Hirschen, Turbenthal 120 000.— Heilstätte Ellikon an der Thur 250 000.— Beiträge an die Unterbringung bedürftiger Alkoholkran- ker in Trinkerheilanstalten 70 533.— l 735 753.— Total Ausgaben 2 728 195-— Entnahme aus dem Fonds zur Bekämpfung des Alkoho- lismus -293539.50 Aufwendungen aus dem Anteil am Reinertrag 1982/83 .. 2434655.50 Fondsbestand Ende 1982 Fr. 639787.35 Entnahme -293 539.50 Einlage über die Pflichtsumme hinaus 52826.30 Zinsen 31 989-— 84815.30 - 208 724.20 Fondsbestand Ende 1983 431 063.15 649</w:t>
      </w:r>
    </w:p>
    <w:p>
      <w:r>
        <w:t>2. Bern Schreiben des Regierungsrates vom 13. Juni 1984 Wir beehren uns, Ihnen nachstehend über die Verwendung des Anteils unseres Kan- tons am Reinertrag 1982/83 der Alkoholverwaltung Bericht zu erstatten. Von den Reineinnahmen des Bundes aus der fiskalischen Belastung gebrannter Wasser wurden dem Kanton Bern l 977 540.30 Franken zugewiesen. Zur Bekämpfung des Alkoholismus in seinen Ursachen und Wirkungen wurde dieser Betrag wie folgt verwendet: I. Förderung der Bekämpfung des Alkoholismus im allgemeinen Fr. Fr. Verband bernischer Fürsorgestellen für Alkoholkranke (Vorsorgetätigkeit) 583 687.— Bernischer Kantonalverband des Blauen Kreuzes (Vorsor- getätigkeit) 150 750.— Verband der Abstinentenvereine des Kantons Bern 35 000.— Kantonale Kommission zur Bekämpfung des Alkoholis- mus : l 774.60 Schweizerische Fachstelle für Alkoholprobleme, Lau- sanne 50 000.— Schweizerischer Verband von Fachleuten für Alkohol- gefährdeten-und Suchtkrankenhilfe 8 000.— 829211.60 II. Aufklärung des Volkes über zweckmässige Ernäh- rung und über Gefahren des Alkoholismus, Unter- stützung von Forschungen Über Alkoholschädigun- gen, Förderung von Gemeindestuben, Volksbiblio- theken, Leseräumen. Jugendheimen und ähnlichen yolkserzieherischen Bestrebungen Forschungsprogramm; Abklärung von Arzneinebenwir- kungen bei Alkoholikern 42 903.35 Lehrkurse und Tagungen, Kostenbeiträge 14 505.80 Abonnemente pro 1981 «Suchtprobleme und Sozialar- beit» 651.60 Groupement romand d'études sur l'alcoolisme et les toxi- comanies (GREAT), Lausanne 4 000.— Coras, Conférence romande de l'action sociale, Lausanne 600.— 62 660.75 VI. Unterstützung von Trinkerfürsorgestellen sowie von Trinkerheilanstalten, Unterbringung von Al- koholkranken in Heilstätten, Heimen sowie Heil- und Pflegeanstalten Verband bernischer Fürsorgestellen für Fr. Alkoholkranke l 504 696.60 - davon für Vorsorge (Rubrik I) -583687.— zu übertragen 921009.60 921 009.60 891 872.35 650</w:t>
      </w:r>
    </w:p>
    <w:p>
      <w:r>
        <w:t>Fr. Fr. Übertrag 921009.60 891872.35 Bernischer Kantonalverband des Fr. Blauen Kreuzes 335 000.— - davon für Vorsorge (Rubrik I) -150750.— 184 250.— Arbeitsanstalt St. Johannsen 75 000.— l 180 259.60 VIII. Unterstützung von privaten Anstalten und Institu- tionen, welche alkoholgefährdete oder alkoholge- schädigte Personen aufnehmen Heilsarmee Bern 5 000.— Total Ausgaben 2 077 131.95 Entnahme aus dem Fonds zur Bekämpfung des Alkoholis- mus - 99591.65 Aufwendungen aus dem Anteil am Reinertrag 1982/83 .. l 977 540.30 Aufwendungen zulasten der Staatsrechnung für kantonale Vorsorger 654 000.— Insgesamt 2631 540.30 Fondsbestand Ende 1982 106 613.65 Entnahme für Beiträge über die Pflichtsumme hinaus - 99591.65 Fondsbestand Ende 1983 . 7022.— 651</w:t>
      </w:r>
    </w:p>
    <w:p>
      <w:r>
        <w:t>3. Luzern Auszug aus dem Verhandlungsprotokoll des Regierungsrates vom 27. Januar 1984 und Schreiben des Finanzdepartementes vom 2. Februar 1984 Mit Schreiben vom 30. Dezember 1984 teilt die Eidgenössische Alkoholverwaltung dem Regierungsrat mit, dass dem Kanton Luzern aus dem Betriebsergebnis der Alko- bolvenvaltung für das Geschäftsjahr 1982/83 ein Betrag von 642 162.60 Franken zu- kommt. Gemäss Regierungsratsbeschluss ist diese Summe entsprechend den vom Bundesrat aufgestellten Grundsätzen zu verwenden und wird auf Antrag des Finanzdepartementes wie folgt verteilt: I. Förderung der Bekämpfung des Alkoholismus im allgemeinen Fr. Sozial-Medizinischer Dienst für Alkoholgefährdete (Vor- sorge) 304 613.— Blaukreuzverein Luzern 800.— Schweizerische Katholische Abstinentenliga, Kantonal- verband Luzern 300.— Schweizerischer Verein der Eisenbahner für Nüchtern- heit, Region Mittelschweiz 300.— Schweizerische Fachstelle für Alkoholprobleme, Lau- sanne 22 000.— Schweizer Guttempler 300.— Schweizerischer Verein abstinenter Lehrer - Arbeitsgemeinschaft «Gesunde Jugend» 3 000.— Schweizerischer Verband von Fachleuten für Alkoholge- fährdeten- und Suchtkrankenhilfe 300.— IBSA, Interkantonale Bildungsstätte für soziale Arbeit an Alkoholgefährdeten, Zürich 200.— Schweiz. Abstinenten Verkehrsverband, Biel 300.— Fr. 332 113.— H. Aulklärung des Volkes über zweckmässige Ernäh- rung und über Gefahren des Alkoholismus, Unter- stützung von Forschungen über Alkoholschädigun- gen, Förderung von Gemeindestuben, Volksbiblio- theken, Leseräumen, Jugendheimen und ähnlichen volkserzieherischen Bestrebungen Hauswirtschaftliche Kommission der Stadt Luzern (für Aufklärungsarbeit an den Kursen) Schweizerischer gemeinnütziger Frauenverein, Sektion Stadt Luzem, für den alkoholfreien Betrieb «Waldstätter- hof» Verband schweizerischer Postbeamter, Sektion Luzern (für den Leseraum im Bahnhof) Militärkommission der Christlichen Vereine junger Män- ner der deutschen Schweiz zu übertragen 100.— l 000.— 200.— 500.— l 800,— 333913.— 652</w:t>
      </w:r>
    </w:p>
    <w:p>
      <w:r>
        <w:t>Fr. Fr. Übertrag 333913.— III. Förderung der alkoholfreien Obst- und Trauben- verwertung Schweizerische Vereinigung für neuzeitliche Obst- und Traubenverwertung, Affoltern am Albis 200.— VI. Unterstützung von Trinkerfürsorgestellen sowie von Trinkerheilanstalten, Unterbringung von Al- koholkranken in Heilstätten, Heimen sowie Heil- und Pflegeanstalten Sozial- Medizinischer Dienst für Alkoholgefährdete (Für- sorge) 304 600.— Heilstätte für alkoholkranke Frauen «Wysshölzli», Her- zogenbuchsee 300.— 304 900.— VII. Versorgung, Pflege und Unterhalt wegen Alkoho- lismus in der Familie fürsorgebedürftiger Kinder, verwahrloster Kinder und jugendlicher Verbrecher Seraphisches Liebeswerk des Vereins für Kinder- und Jugendfürsorge, Luzern 100.— VIII. Unterstützung von privaten Anstalten und Institu- tionen, welche alkoholgefährdete oder alkoholge- schädigte Personen aufnehmen Pro Infirmis, Fürsorgestelle, Luzern 2 000.— «Die dargebotene Hand», Luzem 800.— Kolonie Herdern, Heim- und Wiedereingliederungsstätte für psychisch und körperlich behinderte Männer 250.— 3 050.— Aufwendungen aus dem Anteil am Reinertrag 1982/83 .. 642 163.— Mehraufwendungen zu Lasten der Verwaltungsrechnung. für den Kantonsanteil an den Besoldungen für das Perso- nal des Sozial-medizinischen Dienstes 208 735.60 Total 850898.60 Fondsbestand Ende 1982 68 173.23 Fondsbestand Ende 1983 71 288.73 653</w:t>
      </w:r>
    </w:p>
    <w:p>
      <w:r>
        <w:t>4. Uri Schreiben der Fürsorgedirektion vom 15. Februar 1984 Wir beehren uns, Ihnen über die Verwendung des Anteils des Kantons Uri am Reiner- trag 1982/83 der Alkoholverwaltung Bericht zu erstatten. Dieser belief sich auf 73 468.60 Franken. Der Regierungsrat hat gemäss Bcschluss vom 20. Dezember 1983 folgende Beträge aus- bezahlt: I. Förderung der Bekämpfung des Alkoholismus im allgemeinen Fr. Fr. Schweizerischer Verein abstinenter Lehrer, Sektion Urschweiz, Brunnen 500.— Schweizerische Fachstelle für Alkoholprobleme, Lau- sanne 2 500.— Schweizerische Katholische Abstinentenliga . : 200,— Schweizer Guttempler 1OGT 200.— Schweizerischer Verband von Fachleuten für Alkoholg- fährdeten- und Suchtkrankenhilfe 500.— IBSA, Interkantonale Bildungsstätte für soziale Arbeit an Alkoholgefährdeten, Zürich l 000.— Schweizerischer Verein der Eisenbahner für Nüchtern- heit, Region Mittelschweiz 200.— Schweizerischer Abstinenten-Verkehrsverband, Zentral- sekretariat, Biel 200.— 5 300.— II. Aufklärung des Volkes über zweckmässige Ernäh- rung und über Gefahren des Alkoholismus, Unter- stützung von Forschungen über Alkoholschädigun- gen, Förderung von Gemeindestuben, Volksbiblio- theken, Leseräumen, Jugendheimen und ähnlichen volkserzieherischen Bestrebungen Verein für die Fürsorge- und Beratungsstelle Uri für Alko- holkranke und Alkoholgefährdete, Altdorf UR (für Vor- sorge) 14 000.— Verein Ehe- und Familienberatungsstelle Uri, Altdorf UR 6 000.— Erziehungsdirektion Uri: Pausenapfelaktion l 497. Militärkommission der Christlichen Vereine junger Män- ner der deutschen Schweiz ',, 200.— Drogenforum Innerschweiz, Luzern, für Massnahmen gegen den Alkoholismus l 000.— 22 697.— VI. Unterstützung von Trinkerfürsorgestellen sowie von Trinkerheilanstalten, Unterbringung von Al- koholkranken in Heilstätten, Heimen sowie Heil- und Pflegeanstalten Verein für die Fürsorge- und Beratungsstelle Uri für Alko- holkranke und Alkoholgefährdete, Altdorf UR (für Für- sorge) 23 000.— Therapiezentrum für Suchtkranke, Meggen 500.— Heilstätte für alkoholkranke Frauen «Wysshölzli», Herzo- genbuchsee 500.— 24 000.— zu übertragen 51997.— 654</w:t>
      </w:r>
    </w:p>
    <w:p>
      <w:r>
        <w:t>Fr. Fr. Übertrag . 51997.— VII, Versorgung, Pflege und Unterhalt wegen Alkoho- lismus in der Familie fürsorgebedürftiger Kinder, verwahrloster Kinder und jugendlicher Verbrecher . Kinder- und Familienhilfswerk Uri, AltdorfUR 12000.— Kinderheim Uri, Altdorf UR 5 000.— 17000.— VIII. Unterstützung von privaten Anstalten und Institu- tionen, welche alkoholgefährdete oder alkoholge- schädigte Personen aufnehmen Pro Infirmis Beratungsstelle Uri/Schwyz, Brunnen 2 000.— Kolonie Herdern, Heim und Wiedereingliederungsstätte für psychisch und körperlich behinderte Männer 300.— 2 300.— Total Ausgaben 71 297.— Einlage in den Fonds für Trinkerfürsorge 2 171.60 Aurwendungen aus dem Anteil am Reinertrag 1982/83 .. 73 468.60 Fondsbestand Ende 1982 85 807.15 Einlage 2 171.60 Wertschriftenerfolg 4350.10 6521.70 Fondsbestand Ende 1983 92 328.85 655</w:t>
      </w:r>
    </w:p>
    <w:p>
      <w:r>
        <w:t>5. Schwyz Schreiben Landammann und Regierungsrat vom 14. Juni 1984 Wir erstatten Ihnen Bericht über die Verwendung des Anteils des Kantons Schwyz am Reinertrag 1982/83 der Eidgenössischen Alkoholverwaltung, der 211093 Franken beträgt. Dieser wurde für die Bekämpfung des Alkoholismus in seinen Ursachen und Wirkungen wie folgt verwendet: I. Förderung der Bekämpfung des Alkoholismus im allgemeinen Sozialmedizinischer Dienst des Kantons Schwyz Schwyzerischer Kantonalverband gegen den Alkoholis- mus Schwyzerische Sektion des Vereins abstinenter Lehrer ... Schweizerische Fachstelle für Alkoholprobleme, Lau- sanne Fr. Fr. 120000.— 6 000.— l 500.— 7 500.— 135 000.— II. Aufklärung des Volkes über zweckmässige Ernäh- rung und über Gefahren des Alkoholismus, Unter- stützung von Forschungen über Alkoholschädigun- gen, Förderung von Genieindestuben, Volksbiblio- theken, Leseräumen, Jugendheimen und ähnlichen volkserzieherischen Bestrebungen Beiträge 1983 an Frauenfachschule Schwyz, Vortragsreihe Gesunde Ernährung und Alkoholismus Frauen- und Töchterfortbildungsschule Schwyz (für Kurse und Veranstaltungen für Gesundheitsvorsorge und für Aufklärung über die Gefahren des Alkoholismus) Jugend- und Familienberatung, Einsiedeln Sozialdienst Schwyz Schweizerische Volksbibliothek Militärkommission der Christlichen Vereinigung junger Männer der deutschen Schweiz 2 500.— 2 000.— 400.— 300.— 5000.— 200.— 10400.— VI. Unterstützung von Trinkerfürsorgestellen sowie von Trinkerheilanstalten, Unterbringung von Al- koholkranken in Heilstätten, Heimen sowie Heil- und Pflegeanstalten Psychiatrische Kliniken und Heil- und Pflegeanstalten ... Pension «Mühlhof», Heilstätte für alkoholkranke Män- ner, Tübach Heilstätte für alkoholkranke Frauen «Wysshölzli», Herzo- genbuchsee Therapiezentrum für Suchtkranke, Meggen Männerheim Steinhausen, Zug Verein Behandlungszentrum Hirschen, Turbenthal zu übertragen 50 000.— l 000.— 100.— 500.— 5 000.— 300.— 56 900 202 300.— 656</w:t>
      </w:r>
    </w:p>
    <w:p>
      <w:r>
        <w:t>Fr. Fr. Übertrag 202 300.— VII. Versorgung, Pflege und Unterhalt wegen Alkoho- lismus in der Familie fürsorgebedürftiger Kinder, verwahrloster Kinder und jugendlicher Verbrecher Seraphisches Liebeswerk des Vereins für Kinder- und Jugendfürsorge, Luzern l 800.— Verein Durchgangsstation für Mutter und Kind, Luzem .. 250.— Erziehungsheim St. Georg, Knutwil 500.— Stiftung Grünau, Richterswil 100.— 2 650.— VIII. Unterstützung von privaten Anstalten und Institu- tionen, welche alkoholgefährdete oder alkoholge- schädigte Personen aufnehmen Pro Infirmis, Fürsorgestelle Brunnen 2 500.— Invaliden- und Erholungsheim St. Antonius, Hürden l 000.— Müttererholungsheim «Hof» des Schweizerischen Katho- lischen Frauenbundes, Gersau 800.— Kolonie Herdern, Heim und Wiedereingliederungsstätte für psychisch und körperlich behinderte Männer l 000.— Männerheim Satis, Seon 2 200.— 7 500.— Total Ausgaben 212 450.— Entnahme aus dem Fürsorgefonds - l 357.— Aufwendungen aus dem Anteil am Reinertrag 1982/83 .. 211 093.— Fondsbestand Ende 1982 61 965.94 Entnahme - l 357.— Fondsbestand Ende 1983 60 608.94 45 Feuille fédérale. 1137eannée. Vol. l 657</w:t>
      </w:r>
    </w:p>
    <w:p>
      <w:r>
        <w:t>Fr. Fr. 6. Obwalden Auszug aus der Staatsrechnung 1983 Anteil am Reinertrag 1982/83 der Eidgenössischen Alko- holverwaltung 56 083.20 Ausgerichtete Beiträge 56 083.20 Die Beiträge verteilen sich wie folgt: I. Förderung der Bekämpfung des Alkoholismus im allgemeinen Schweizerischer Verein abstinenter Lehrer, Sektion Urschweiz 200.— Schweizerische Fachstelle für Alkoholprobleme, Lau- sanne 2 500.— Schweizerische Katholische Abstinentenliga 100.— Schweizer Guttempler-Jugend 200.— Schweizerischer Verband von Fachleuten für Alkoholge- fährdeten- und Suchtkrankenhilfe 100.— IBS A, Interkantonale Bildungsstätte für soziale Arbeit an Alkoholgefährdeten, Zürich 400.— 3 500.— II. Aufklärung des Volkes über zweckmässige Ernäh- rung und über Gefahren des Alkoholismus, Unter- stützung von Forschungen über Alkoholschädigun- gen, Förderung von Gemeindestuben, Volksbiblio- theken, Leseräumen, Jugendheimen und ähnlichen volkserzieherischen Bestrebungen Haushaltungsschulen 4 550.— Kantonsbibliothek Obwalden 5 000.— Freizeitzentrum Obwalden, Samen 6 000.— Jungwacht Kreis Obwalden 500.— Pausenapfelaktion l 747.80 Schweizerischer Pfadfinderbund, Kantonalverband Un- terwaiden 400.— Drogenforum Innerschweiz, Luzern, für Massnahmen ge- gen den Alkoholismus l 000.— Militärkommission der Christlichen Vereine junger Män- ner der deutschen Schweiz 200.— AGAB, Schweizerische Arbeitsgemeinschaft der Vereini- gungen alkoholfreier Betriebe 200.—</w:t>
      </w:r>
    </w:p>
    <w:p>
      <w:r>
        <w:rPr>
          <w:b/>
        </w:rPr>
        <w:t>E. 19</w:t>
      </w:r>
    </w:p>
    <w:p>
      <w:r>
        <w:t>597.80 III. Förderung der alkoholfreien Obst- und Trauben- verwertung Schweizerische Vereinigung für neuzeitliche Obst- und Traubenverwertung, Affoltern am Albis 200.— Kantonale Zentralstelle zur Förderung der gärungslosen Obstverwertung 735.40 935.40 zu übertragen</w:t>
      </w:r>
    </w:p>
    <w:p>
      <w:r>
        <w:rPr>
          <w:b/>
        </w:rPr>
        <w:t>E. 24</w:t>
      </w:r>
    </w:p>
    <w:p>
      <w:r>
        <w:t>033.20 VI. Unterstützung von Trinkerfürsorgestellen sowie von Trinkerheilanstalten, Unterbringung von Al- koholkranken in Heilstätten, Heimen sowie Heil- und Pflegeanstalten Kantonale Fürsorgestelle für Alkoholkranke und Alko- holgefährdete</w:t>
      </w:r>
    </w:p>
    <w:p>
      <w:r>
        <w:rPr>
          <w:b/>
        </w:rPr>
        <w:t>E. 26</w:t>
      </w:r>
    </w:p>
    <w:p>
      <w:r>
        <w:t>500.— Therapiezentrum für Suchtkranke, Meggen l 700.— «Tannenhof», Übergangsheim für Alkoholgefährdete, Gampelen 300.— Beitrag an das kantonale Fürsorgeamt (Alkoholfürsorge) . 2 150.— 30650.— VII. Versorgung, Pflege und Unterhalt wegen Alkoho- lismus in der Familie fürsorgebedürftiger Kinder, verwahrloster Kinder und jugendlicher Verbrecher Erziehungsheim St. Georg, Knutwil 100.— Seraphisches Liebeswerk des Vereins für Kinder- und Jugendfürsorge, Luzern 100.— 200.— VIII. Unterstützung von privaten Anstalten und Institu- tionen, welche alkoholgefährdete oder alkoholge- schädigte Personen aufnehmen Sarner Schwestern-Verein, Samen 200.— Pro Infirmis, Fürsorgestelle, Luzern l 000.— l 200.— Aufwendungen aus dem Anteil am Reinertrag 1982/83 .. 56083.20 Fondsbestand Ende 1982 3 600.— Fondsbestand Ende 1983 3 600.— 659</w:t>
      </w:r>
    </w:p>
    <w:p>
      <w:r>
        <w:t>7. Nidwaiden Schreiben der Staatskasse vom 15. Juni 1984 Wir beehren uns, ihnen die Verwendung des Anteils unseres Kantons am Reingewinn der Eidgenössischen Alkoholverwaltung im Geschäftsjahr 1982/83 bekannt zu geben. Dieser belief sich auf 62 050.40 Franken. Unsere Zuwendungen, die auf Grund ihres Rubrikenschemas vom 18. Oktober 1949 zusammengestellt wurden, betragen 62 350 Franken, abzüglich Entnahme aus dem Reservefonds von 299.60 Franken. I. Förderung der Bekämpfung des Alkoholismus im allgemeinen Fr. Schweizerischer Verein abstinenter Lehrer, Sektion Urschweiz 300.— Schweizerische Fachstelle für Alkoholprobleme, Lau- sanne 2 000.— Schweizerische Katholische Abstinentenliga 500.— Schweizer Guttempler IOGT 200.— Schweizerischer Verband von Fachleuten für Alkoholge- fährdeten und Suchtkrankenhilfe 200.-— Schweizerischer Verein der Eisenbahner für Nüchtern- heit, Region Mittelschweiz 200.— IBSA, Interkantonale Bildungsstätte für soziale Arbeit an Alkoholgefährdeten, Zürich l 000.— Schweiz. Abstinenten-Verkehrsverband 200.'— Tag der Kranken, Bern 100.— 4 700.— II. Aufklärung des Volkes über zweckmässige Ernäh- rung und über Gefahren des Alkoholismus, Unter- stützung von Forschungen über Alkoholschädigun- gen, Förderung von Gemeindestuben, Volksbiblio- theken, Leseräumen, Jugendheimen und ähnlichen volkserzieherischen Bestrebungen Pfadfinderverband Unterwaiden Pausenapfelaktion in Nidwaldner Schulen Schweizerische Volksbibliothek Militärkommission der Christlichen Vereine junger Män- ner der deutschen Schweiz 500.— 10000.— l 280.— 100.— 11880.— III. Förderung der alkoholfreien Obst- und Trauben- verwertung Kantonale Zentralstelle für Obstbau Nidwaiden (für die gärfreie Obstverwertung) Obstverwertungsverein Nidwaiden, Förderung der brenn- losen Obstverwertung Schweizerische Vereinigung für Obst- und Traubenver- wertung, Affoltern am Albis zu übertragen 270.— 200.— 200.— 670.— 17250.— 660</w:t>
      </w:r>
    </w:p>
    <w:p>
      <w:r>
        <w:t>Fr. Fr. Übertrag 17250.— VI. Unterstützung von Trinkerfürsorgestellen sowie von Trinkerheilanstalten, Unterbringung von Al- koholkranken in Heilstätten, Heimen sowie Heil- und Pflegeanstalten Krankenpflegestation Stans und Umgebung für Betreuung Alkoholkranker 7 000.— Pension «Mühlhof» Heilstätte für alkoholkranke Männer, Tübach 500.— Heilstätte für alkoholkranke Frauen «Wysshölzli», Herzo- genbuchsee 500.— Therapiezentrum für Suchtkranke, Meggen 400.— 8 400.— VII. Versorgung, Pflege und Unterhalt wegen Alkoho- lismus in der Familie fürsorgebedürftiger Kinder, verwahrloster Kinder und jugendlicher Verbrecher Familienfürsorgestation Stans und Umgebung 7 000,— Familienfürsorgestation Ennetbürgen 5 000.— Familienfürsorgestation Stansstad 5 000.— Familienfürsorgestation Beckenried 5 000.— Familienfürsorgestation Hergiswil 5 000.— Familienfürsorgestation Buochs 5 000.— Seraphisches Liebeswerk des Vereins für Kinder- und Jugendfürsorge, Luzern 2 000.— 34 000.— VIII Unterstützung von privaten Anstalten und Institu- tionen, welche alkoholgefährdete oder alkoholge- schädigte Personen aufnehmen Pro Infirmis, Fürsorgestelle Luzern 2 000.— «Die Dargebotene Hand», Luzern 500.— Verein Therapiezentrum Sonnenblick, Meggen 200.— 2 700.— Total Ausgaben 62 350.— Entnahme aus dem Reservefonds - 299.60 Aufwendungen aus dem Anteil am Reinertrag 1982/83 .. 62 050.40 Fondsbestand Ende 1982 113 882.85 Zins 5124.75 Entnahme - 299.60 4825.15 Fondsbestand Ende 1983 118 708.— 661</w:t>
      </w:r>
    </w:p>
    <w:p>
      <w:r>
        <w:t>8. Glarus Schreiben der Fürsorgedirektion vom 12. März 1984 Wir beehren uns, Ihnen nachstehend über die Verwendung des Anteils des Kantons Glarus am Reinertrag 1982/83 der Eidgenössischen Alkoholverwaltung Bericht zu erstatten. Dieser belief sich auf 79 615.80 Franken. Die Staatskasse hat folgende Beiträge ausbe- zahlt: I. Förderung der Bekämpfung des Alkoholismus im allgemeinen Kantonalverband des Blauen Kreuzes Schweizer Guttempler IOGT Schweizerischer Verband von Fachleuten für Alkohol- gefährdeten- und Suchtkrankenhilfe IBSA, Interkantonale Bildungsstätte für soziale Arbeit an Alkoholgefährdeten, Zürich Schweizerische Fachstelle für Alkoholprobleme, Lau- sanne Schweiz. Abstinenten-Verkehrsverband Fr. 2 500.— 50.— 200.— l 000.— 5 200.— 200.— 9 150.— II. Aufklärung des Volkes über zweckmässige Ernäh- rung und über Gefahren des Alkoholismus, Unter- stützung von Forschungen über Alkoholschädigun- gen, Förderung von Gemeindestuben, Volksbiblio- theken, Leseräumen, Jugendheimen und ähnlichen volkserzieherischen Bestrebungen Pausenapfelaktion Militärkommission der Christlichen Vereine junger Män- ner der deutschen Schweiz Blaukreuz-Ferienheim Lihn, Filzbach 2862.10 500.— 10 000.— 13362.10 VI. Unterstützung von Trinkerfürsorgestellen sowie von Trinkerheilanstalten, Unterbringung von Al- koholkranken in Heilstätten, Heimen sowie Heil- und Pflegeanstalten Kantonale Fürsorgestelle für Alkoholgefährdete Pension «Mühlhof» Heilstätte für alkoholkranke Männer, Tübach 46 000.— 100.— 46 100.— VII. Versorgung, Pflege und Unterhalt wegen Alkoho- lismus in der Familie fürsorgebedürftiger Kinder, verwahrloster Kinder und jugendlicher Verbrecher Schweizerisches Pestalozziheim Neuhof, Birr zu übertragen 500.— 69 112.10 662</w:t>
      </w:r>
    </w:p>
    <w:p>
      <w:r>
        <w:t>Übertrag VIII. Unterstützung von privaten Anstalten und Institu- tionen, welche alkoholgefährdete oder alkoholge- schädigte Personen aufnehmen Wohnheim Rain, Ennenda Kolonie Herdern, Heim und Wiedereingliederungsstätte für psychisch und körperlich behinderte Männer Total Ausgaben Einlage in den Reservefonds Aufwendungen aus dem Anteil am Reinertrag 1982/83 .. 6 000.— 800.— Fr. 69 112.10 6 800.— 75912.10 3 703.70 79615.80 Fondsbestand Ende 1982 Ein läge innerhalb der Pflichtsumme . Einlage ausserhalb der Pflichtsumme Zins Fr. Fr. 115386.50 3 703.70 l 727.50 4 765.45 10196.65 Fondsbestand Ende 1983 . 125583.15 663</w:t>
      </w:r>
    </w:p>
    <w:p>
      <w:r>
        <w:t>9. Zug Schreiben des Regierungsrates vom 23. Dezember 1983 Wir beehren uns, Ihnen über die Verwendung des Anteils des Kantons Zug am Rein- ertrag 1982/83 der Eidgenössischen Alkoholverwaltung Bericht zu erstatten. Dieser be- lief sich auf 164 639.30 Franken. Die vom Regierungsrat pro 1983 ausgerichteten Beiträge ergeben sich aus der nachfol- genden Aufstellung: I. Förderung der Bekämpfung des Alkoholismus im allgemeinen Fr. Sozial-Medizinischer Dienst des Kantons Zug (Vorsorge) .</w:t>
      </w:r>
    </w:p>
    <w:p>
      <w:r>
        <w:rPr>
          <w:b/>
        </w:rPr>
        <w:t>E. 30</w:t>
      </w:r>
    </w:p>
    <w:p>
      <w:r>
        <w:t>279.80 Anonyme Alkoholiker, Gruppe 70, Zug l 000.— Schweizerischer Verein abstinenter Lehrer, Sektion Urschweiz 300.— Schweizerischer Verein der Eisenbahner für Nüchtern- heit, Region Mittelschweiz 500.— Schweizerische Fachstelle für Alkoholprobleme, Lau- sanne 3 500.— Schweizerische Katholische Abstinentenliga 500.— Schweizer Guttempler IOGT 200.— Schweizerischer Verband von Fachleuten für Alkoholge- fährdeten- und Suchtkrankenhilfe 2 000.— IBSA, Interkantonale Bildungsstätte für soziale Arbeit an Alkoholgefährdeten, Zürich l 000.— Heilsarmee Schweiz 10 000.— Schweiz. Abstinenten-Verkehrsverband 500.— Fr. 49 779.80 II. Aufklärung des Volkes Ober zweckmässige Ernäh- rung und Qber Gefahren des Alkoholismus, Unter- stützung von Forschungen über Alkoholschädigun- gen, Förderung von Gemeindestuben, Volksbiblio- theken, Leseräumen, Jugendheimen und ähnlichen volkserzieherischen Bestrebungen Ehe- und Lebensberatungsstelle des Kantons Zug Verein Zuger Jugendtreffpunkte, Zug Schweizer Verband Volksdienst Militärkommission der Christlichen Vereine junger Män- ner der deutschen Schweiz 5 000.— 10000.— 500.— 300.— 15800.— VI. Unterstützung von Trinkerfürsorgestellen sowie von Trinkerheilanstalten, Unterbringung von Al- koholkranken in Heilstätten, Heimen sowie Heil- und Pflegeanstalten Sozial-Medizinischer Dienst des Kantons Zug (Fürsorge) . Stiftung Männerheim, Zug, Steinhausen Pension «Mühlhof», Heilstätte für alkoholkranke Män- ner, Tübach Heilstätte für alkoholkranke Frauen «Wysshölzli», Her- zogenbuchsee zu übertragen 60 559.50 15 000.— 500.— 500.— 76 559.50 142 139.30 664</w:t>
      </w:r>
    </w:p>
    <w:p>
      <w:r>
        <w:t>Übertrag Fr. Fr. 142 139.30 VII. Versorgung, Pflege und Unterhalt wegen Alkoho- lismus in der Familie fürsorgebedürftiger Kinder, verwahrloster Kinder und jugendlicher Verbrecher Seraphisches Liebeswerk, Zug 12 000 VIII. Unterstützung von privaten Anstalten und Institu- tionen, welche alkoholgefährdete oder alkoholge- schädigte Personen aufnehmen Zugerische Vereinigung der Eltern und Freunde Behin- derter, Zug Kolonie Herdern, Heim und Wiedereingliederungsstätte für psychisch und körperlich behinderte Männer 10000.— 500.— 10500.— Aufwendungen aus dem Anteil am Reinertrag 1982/83 ., 164639.30 Vom Kanton Zug werden mutmassliche Mehrleistungen für die Bekämpfung des Alko- holismus von rund 457 300 Franken erbracht. 665</w:t>
      </w:r>
    </w:p>
    <w:p>
      <w:r>
        <w:t>10. Fribourg Lettre du Conseil d'Etat du 24 janvier 1984 Nous avons l'honneur de vous informer qu'en séance du 24 janvier 1984, nous avons décidé de répartir comme suit la part du bénéfice de la Régie fédérale des alcools attri- buée à notre canton pour l'exercice 1982/83, part qui s'élève à 401 669 fr. 50. I. Encouragement de la lutte contre l'alcoolisme en général Fr. Centre psycho-social 80 000.— Ligue fribourgeoise contre l'alcoolisme 8 000.— Fédération fribourgeoise de la Croix-Bleue, Morat 14 000.— Institut suisse de prophylaxie de l'alcoolisme, Lausanne .. 9 500.— 111 500.- II. Information de la population sur l'alimentation ra- tionnelle et les dangers de l'alcoolisme, soutien des recherches sur les ravages de l'alcool, encourage- ment de foyers et bibliothèques populaires, de sal- les de lecture, de homes pour jeunes gens et d'ef- forts analogues en matière d'éducation populaire Ligue fribourgeoise contre l'alcoolisme 17 000.-— Fédération fribourgeoise de la Croix-Bleue, Morat 15 000.— Action «une pomme à la récréation» 5 575.50 Croix-d'Or, Sion 1 000.— Groupement romand d'études sur l'alcoolisme 1 500— 40 075.50 III. Encouragement de l'utilisation non alcoolique des fruits et des raisins Pasteurisation du jus de pommes, pour l'Institut agricole de Grangeneuve 5 000.— IV. Secours à des détenus ou internés en danger d'al- coolisme après leur libération Ligue fribourgeoise contre l'alcoolisme 5 000.— Fédération fribourgeoise de la Croix-Bleue, Morat 18000.— 23 000.— VI. Soutien de dispensaires antialcooliques et d'établis- sements pour buveurs; internement d'alcooliques dans des asiles, homes et maisons d'hospitalisation Centre psycho-social 215 094.— VIII. Soutien d'asiles et établissements privés recevant des alcooliques ou des personnes en danger d'alcoo- lisme Association Release, Centre d'accueil et d'informations, Fribourg 5 000.— Fondation Centre d'accueil Les Oliviers, Lausanne 2 000.— 7 000.— Montant débité de la part du bénéfice net 1982/83 401 669.50 666</w:t>
      </w:r>
    </w:p>
    <w:p>
      <w:r>
        <w:t>Fr. Etat du fonds au l" janvier 1983 55 016.50 Intérêts 2475.75 Etat du fonds au 31 décembre 1983 57 492.25 667</w:t>
      </w:r>
    </w:p>
    <w:p>
      <w:r>
        <w:t>11, Solothurn Schreiben des Regierungsrates vom 8. Mai 1984 Wir beehren uns, Ihnen über die Verwendung des zur Bekämpfung des Alkoholismus bestimmten Anteils des Kantons Solothurn am Reinertrag des Alkoholmonopols für 1983 zu berichten. Der dem Kanton Solothurn zur Bekämpfung des Alkoholismus zugewiesene Anteil bezifferte sich auf 472911.30 Franken. Der Regierungsrat hat beschlossen, total 492 134.30 Franken zur Bekämpfung des Alkoholismus auszuzahlen. Dieser Betrag setzt sich wie folgt zusammen: I. Förderung der Bekämpfung des Alkoholismus im allgemeinen Fr, Fr. Kantonalverband solothurnischer Abstinentenvereine ... 6 000.— Blaukreuzvereine 10 800.— Guttemplervereine l 800.— Verband der Abstinentenvereine von Ölten und Umge- bung 200. Solothurnischer Kantonalverband der Katholischen Ab- stinentenliga 700.— Abstinenter Frauenbund, Ölten 100.— Sozialistischer Abstinentenbund der Schweiz, Ölten 700.— Schweizerische Fachstelle für Alkoholprobleme, Lau- sanne 12 800.— Schweizerische Katholische Abstinentenliga ; 500.— Schweizer Guttempler IOGT 200.— Schweizerischer Verein der Eisenbahner für Nüchtern- heit, Region Mittelschweiz 200.— Schweizerischer Verband von Fachleuten für Alkoholge- fährdeten- und Suchtkrankenhilfe 200.— IBSA, Interkantonale Bildungsstätte für soziale Arbeit an Alkoholgefährdeten, Zürich 300.— Schweiz, gemeinnütziger Frauenverein, Biberist 520.— Schweiz. Abstinenten-Verkehrsverband 200.—</w:t>
      </w:r>
    </w:p>
    <w:p>
      <w:r>
        <w:rPr>
          <w:b/>
        </w:rPr>
        <w:t>E. 35</w:t>
      </w:r>
    </w:p>
    <w:p>
      <w:r>
        <w:t>000.— 500.— 200.— 2 600.— 150.— 7 000.— 30 000.— 500.— 137250.— II. Aufklärung des Volkes über zweckmässige Ernäh- rung und über Gefahren des Alkoholismus, Unter- stützung von Forschungen über Alkoholschädigun- gen, Förderung von Gemeindestuben, Volksbiblio- theken, Leseräumen, Jugendheimen und ähnlichen volkserzieherischen Bestrebungen Gemeindestuben-Verein, Riehen 12 000.—" Sozialpädagogischer Dienst der Schulen des Kantons Basel-Stadt: Pausenapfelaktion 7 765.90 Militärkommission der Christlichen Vereine junger Män- ner der deutschen Schweiz 500.— Psychiatrische Klinik, Basel, Beitrag an Symposium 10000.— 30265.90 III. Förderung der alkoholfreien Obst- und Trauben- verwertung Schweizerische Vereinigung für neuzeitliche Obst- und Traubenverwertung Affoltern am Albis zu übertragen 100.— 167615.90 670</w:t>
      </w:r>
    </w:p>
    <w:p>
      <w:r>
        <w:t>Übertrag VI. Unterstützung von Trinkerfürsorgestellen sowie von Trinkerheilanstalten, Unterbringung von Al- koholkranke in Heilstätten, Heimen sowie Heil- und Pflegeanstalten Basler Beratungsstelle für Alkohol- und Drogenprobleme 140 000,— Kantonalverband des Blauen Kreuzes Basel-Stadt, Für- sorge 105 000.— Heilstätte für alkoholkranke Frauen «Wysshölzli», Her- zogenbuchsee 55 546.60 Versorgungskosten von Alkoholkranken 59 591.85 Fr. 167615.90 360 138.45 Total Ausgaben Entnahme aus dem Fonds zur Bekämpfung des Alkoholis- mus Aufwendungen aus dem Anteil am Reinertrag 1982/83 527 754.35 - 85604.75 442 149.60 Fondsbestand Ende 1982 Entnahme Fondsbestand Ende 1983 ... l 762335.85 - 85604.75 1676731.10 671</w:t>
      </w:r>
    </w:p>
    <w:p>
      <w:r>
        <w:t>13. Basel-Landschaft Schreiben der Justizdirektion vom 12. Oktober 1984 Wir beehren uns, Ihnen über die Verwendung des Betreffnisses am Reinertrag der Eid- genössischen Alkoholverwaltung 1982/83 Bericht zu erstatten. Dieses belief sich auf 476 640.80 Franken. Es sind folgende Beiträge ausgerichtet worden: I. Förderung der Bekämpfung des Alkoholismus im allgemeinen Verband basellandschaftlicher Abstincntenvereine Beratungsstelle des Blauen Kreuzes (Vorsorge) Schweizerische Fachstelle für Alkoholprobleme, Lau- sanne Fr. Fr. 4 000.— 14000.— 13 000.— 31000.— II. Aufklärung des Volkes über zweekmässige Ernäh- rung und über Gefahren des Alkoholismus, Unter- stützung von Forschungen über Alkoholschädigun- gen, Förderung von Gemeindestuben, Volksbiblio- theken, Leseräumen, Jugendheimen und ähnlichen volkserzieherischen Bestrebungen Kommission zur Förderung von Gemeindestuben 13 500.— Gemeindestuben Gelterkindcn, Liestal, Pratteln und Muttenz 16 000.— 29 500.— IV. Unterstützung von alkoholgefährdeten Sträflingen und versorgten Personen nach ihrer Entlassung Schutzaufsicht für entlassene Sträflinge 10 000.— VI. Unterstützung von Trinkerfürsorgestellen sowie von Trinkerheilanstalten, Unterbringung von Al- koholkranken in Heilstätten, Heimen sowie Heil- und Pflegeanstalten Basellandschaftliche Beratungsstelle für Alkoholgefahr- dete 293 525.55 Beratungsstelle vom Blauen Kreuz 56 000.— Versorgungskosten (Anteile) 36814.75 Anteil an Investition neues Blaukreuz-Zentrum Basel- land 62 000.— 448 340.30 VII. Versorgung, Pflege und Unterhalt wegen Alkoho- lismus in der Familie fürsorgebedürftiger Kinder, verwahrloster Kinder und jugendlicher Verbrecher Fürsorgebedürftige Familie 300.50 zu übertragen 519140.80 672</w:t>
      </w:r>
    </w:p>
    <w:p>
      <w:r>
        <w:t>Übertrag VIII. Unterstützung von privaten Anstalten und Institu- tionen, welche alkoholgefährdete oder alkoholge- schädigte Personen aufnehmen Arbeiterheim Dietisberg ob Läufelfingen Verein Männerheim «Rutti», Frenkendorf Fr. 15000.— 4 500.— Fr. 519140.80 19 500.— Total Ausgaben Entnahme aus dem Fonds zur Bekämpfung des Alkoholis- mus Aufwendungen aus dem Reinertrag 1982/83 Mehraufwendungen zu Lasten der Verwaltungsrechnung im Bereiche der Basellandschaftlichen Beratungsstelle für Alkoholgefährdete (Rubrik VI) Insgesamt 538 640.80 - 62 000.— 476 640.80 556 544.15 l 033 184.95 Fondsbestand Ende 1982 Entnahme über die Pflichtsumme hinaus . Fondsbestand Ende 1983 182239.95 - 62 000.— 120239.95 46 Feuille fédérale. 137e année. Vol. I 673</w:t>
      </w:r>
    </w:p>
    <w:p>
      <w:r>
        <w:t>14. Schaffhausen Schreiben der Fürsorgedirektion vom 11. September 1984 Wir nehmen Bezug auf das Schreiben des Eidgenössischen, Finanzdepartementes vom Dezember 1983 und beehren uns. Ihnen nachstehend Bericht zu erstatten über die Ver- wendung des Anteils unseres Kantons am Reinertrag 1982/83 der Eidgenössischen Alkoholverwaltung von 150 508.50 Franken. Zur Bekämpfung der Ursachen und Wirkungen des Alkoholismus wurden von uns im Berichtsjahr folgende Mittel aufgewendet: I. Förderung der Bekämpfung des Alkoholismus im allgemeinen Fr. Kantonaler Abstinentenverband Schaffhausen 18 000.— Kantonale Trinkerfürsorgestelle (für Vorsorge) 4 000.— Schweizerische Fachstelle für Alkoholprobleme, Lau- sanne 5 000.— Schweizer Guttempler 1OGT 100.— Schweizerischer Verein der Eisenbahner für Nüchtern- heit 200.— IBSA, Interkantonale Bildungsstätte für soziale Arbeit an Alkoholgefährdeten l 000.— Schweizerischer Verband von Fachleuten für Alkohol- gefährdeten- und Suchtkrankenhilfe 400.— Schweizerischer Abstinenten-Verkehrsverband 250.— Cf. 28 950.— II. Autklärung des Volkes über zweckmässige Ernäh- rung und über Gefahren des Alkoholismus, Unter- stützung von Forschungen über Alkoholschädigun- gen, Förderung von Gemeindestuben, Volksbiblio- theken, Leseräumen Jugendheimen und ähnlichen volkserzieherischen Bestrebungen Volksbildungskurse (Anteil) Ferienkolonien, Schülerspeisungen und Pausenapfel- aktion Schaffhauser Jugendorganisationen : Freizeitzentrum und alkoholfreier Jugendkeller (Anteil) . Schule für soziale Arbeit, Zürich Verein Schweizerische Familienhilfe Militärkommission der Christlichen Vereine junger Män- ner l 500.— 17054.— 60 000.— 6 000.— 200.— 200.— 84 954.— III. Förderung der alkoholfreien Obst- und Trauben- verwertung Schweizerische Vereinigung für neuzeitliche Obst- und Traubenverwertung, Affoltern am Albis Schaffhauserische Vereinigung für gärungslose Obst- und Traubenverwertung zu übertragen 200.— 200 400.— 114304.— 674</w:t>
      </w:r>
    </w:p>
    <w:p>
      <w:r>
        <w:t>Übertrag IV. Unterstützung von alkoholgefährdeten Sträflingen und versorgten Personen nach ihrer Entlassung Verein für Schutzaufsichts- und Entlassenenfürsorge Fr. Fr. 114304.— 6 000.— VI. Unterstützung von Trinkerfürsorgestellen sowie von Trinkerheilanstalten, Unterbringung von Al- koholkranken in Heilstätten, Heimen sowie Heil- und Pflegeanstalten Kantonale Trinkerfürsorgestelle 54 000.— Heilstätte Ellikon an der Thur 300.— Verein Behandlungszentrum Hirschen, Turbenthal 600.— Heilstätte für alkoholkranke Frauen «Wysshölzli», Her- zogenbuchsee 200.— 55 100.- VII. Versorgung, Pflege und Unterhalt wegen Alkoho- lismus in der Familie fürsorgebedürftiger Kinder, verwahrloster Kinder und jugendlicher Verbrecher Evangelisches Erziehungsheim Friedeck, Buchs SH (An- teil) 25 000.— Schulheim Kronbühl SG 600.— Schweizerisches Pestalozziheim Neuhof, Birr (Anteil) ... 500.— Therapieheim Sonnenblick, Kastanienbaum 100.— AufFang-und Beratungsstelle «Schärme», Schaffhausen 74 500.— 100700.- VIII. Unterstützung von privaten Anstalten und Institu- tionen, welche alkoholgefährdete oder alkoholge- schädigte Personen aufnehmen Pro Infirmis, Schaffhausen 3 000.— Männerheim Schönhalde 4 000.— Kolonie Herdern Heim und Wiedereingliederungsstätte für psychisch und körperlich behinderte Männer i 500.— 8 500.- Total Ausgaben 284 604.- 675</w:t>
      </w:r>
    </w:p>
    <w:p>
      <w:r>
        <w:t>15. Appenzell A. Rh. Auszug aus dem Protokoll des Regierungsrates vom 9. Oktober 1984 Der von der Eidg. Alkoholverwaltung ausgerichtete Alkoholzehtitel für das Geschäfts- jahr 1982/83 belief sich auf Fr. 103 235.10. Nach Antrag der Finanzdirektion vom 1. Oktober 1984 wird folgende Verteilung beschlossen: I. Förderung der Bekämpfung des Alkoholismus im allgemeinen Fr. Verband Appenzellischer Abstinentenvereine 7 000.— St. Gallisch-Appenzellisches Blaues Kreuz 7 000.— Verband St.Gallisch-Appenzellischer Fürsorger für Alkoholgefährdete, Uznach 200.— Schweizerischer Verband von Fachleuten für Alkoholge- fährdeten- und Suchtkrankenhilfe l 500.— Schweizerische Fachstelle für Alkoholprobleme, Lau- sanne 5000.— 20 700.- U. Aufklärung des Volkes über zweckmässige Ernäh- rung und über Gefahren des Alkoholismus, Unter- stützung von Forschungen über Alkoholschädigun- gen, Förderung von Gemeindestuben, Volksbiblio- theken, Leseräumen, Jugendheimen und ähnlichen volkserzieherischen Bestrebungen Kantonale Eheberatungsstelle l 500.— Pausenapfelaktion 774.— Appenzellische Volksschriftenkommissio 500.— Blaukreuzheim Hirschboden, Gais 10 000.— Schweizerisches Jugendschriftenwerk 750.— Schweizerische Volksbibliothek l 000.— CVJ Militärkommission 500.— Schweizer Verband Volksdicnst 500.— 15524.— III. Förderung der alkoholfreien Obst- und Trauben- verwertung Schweizerische Vereinigung für neuzeitliche Obst- und Traubenverwertung 200.— IV. Unterstützung von alkoholgefährdeten Sträflingen und versorgten Personen nach ihrer Entlassung Kantonale Kommission für Schutzaufsicht und Entlasse- nenfürsorg 600.— zu übertragen</w:t>
      </w:r>
    </w:p>
    <w:p>
      <w:r>
        <w:rPr>
          <w:b/>
        </w:rPr>
        <w:t>E. 37</w:t>
      </w:r>
    </w:p>
    <w:p>
      <w:r>
        <w:t>024.— 676</w:t>
      </w:r>
    </w:p>
    <w:p>
      <w:r>
        <w:t>Fr. Fr. Übertrag . 37024.— VI. Unterstützung von Trinkerfürsorgestellen sowie von Trinkerheilanstalten, Unterbringung von Al- koholkranken in Heilstätten, Heimen sowie Heil- und Pflegeanstalten Appenzell A. Rh. Fürsorgestelle für Alkoholgefährdete .. 35 000.— Fürsorgestelle Vorderland, Heiden 12 000.— Appenzell A. Rh. Hilfsverein für Gemütskranke und Alkoholgefährdete 3 000.— Trinkerheilstätte Ellikon an der Thur l 000.— Pension «Mühlhof», Tübach 3 000.— Heilstätte «Wysshölzli», Herzogenbuchsee 500.— Behandlungszentrum Hirschen, Turbenthal 2 500.— 57 000.— VII. Versorgung, Pflege und Unterhalt wegen Alkoho- lismus in der Familie fürsorgebedürftiger Kinder, verwahrloster Kinder und jugendlicher Verbrecher Kinderheim «Gott hilft», Wiesen, Herisau l 000.— Gebrechlichenheim «Waldheim», Rehetobel l 000.— Verband der Pflegekinderfürsorgerinnen 500.— Kinderheim Sonnenhof, Beobachtungs- und Therapie- heim, Ganterschwil SG 600.— Heim Oberfeld, Sonderschule, Marbach l 000.— Gebrechlichenheim Kronbühl, St. Gallen 500.— 4 600.— VIII. Unterstützung von privaten Anstalten und Institu- tionen, welche alkoholgefährdete oder alkoholge- schädigte Personen aufnehmen Appenzell A. Rh. Verein für Gebrechlichenhilfe, Teufen . Evangelisches Sozialheim Sonnenblick, Walzenhausen ... Kolonie Herdern 3 000.— l 000.— 500.— 4 500.— Total Ausgaben Einlage in den Reservefonds 103 124.— 2351.10*» Gesamtaufwendungen 105475.10 Fondsbestand Ende 1982 Im Bericht 1981/82 aufgeführte, aber nicht verbuchte Einlage Zins .... 51082.90 2 168.50 2663.— 4831.50 Fondsbestand Ende 1983 55914.40 "»Diese Fondseinlage wurde 1984 verbucht und wird somit erst in der Fondsabrech- nung zum Bericht 1983/84 erscheinen. 677</w:t>
      </w:r>
    </w:p>
    <w:p>
      <w:r>
        <w:t>16. Appenzell I. Rh. Schreiben Landammann und Standeskommission vom 1. Mai 1984 Gemäss Artikel 45 des Alkoholgesetzes übermitteln wir Ihnen die Abrechnung über die Verwendung des Anteils am Reinertrag 1982/83 des eidgenössischen Alkoholmono- pols. Unserem Kanton wurden 27 849.70 Franken zugewiesen. Zur Verteilung gelang- ten 34 740 Franken und zwar wie folgt: I. Förderung der Bekämpfung des Alkoholismus im allgemeinen Fr. Fr. Schweizerische Fachstelle für Alkoholprobleme, Lau- sanne 1000.— Schweizerischer Verband von Fachleuten für Alkoholge- fährdeten- und Suchtkrankenhilfe \ 000.— Schweiz. Abstinenten-Verkehrsverband 200.— 2 200.— 11. Aufklärung des Volkes über zweckmässige Ernäh- rung und über Gefahren des Alkoholismus, Unter- stützung von Forschungen über Alkoholschädigun- gen, Förderung von Gemeindestuben, Volksbiblio- theken, Leseräumen, Jugendheimen und ähnlichen volkserzieherischen Bestrebungen Beratungs- und Sozialdienst AI (Vorsorge).. : 4 433.35 Jugend- und Freizeitheim Hirschboden, Gais l 500.— Familienhelferinnenschule St. Katharina, Melchthal 600.— Schweizerische Arbeitsgemeinschaft der Schulen für Sozialarbeit, Zürich (SASSA) 400.— Toxikologisches Informationszentrum, Zürich 640.— 7 573.35 III. Förderung der alkoholfreien Obst- und Trauben- verwertung Schweizerische Vereinigung für neuzeitliche Obst- und Traubenverwertung, Affoltern am Albis 100.— VI. Unterstützung von Trinkerfürsorgestellen sowie von Trinkerheilanstalten, Unterbringung von Al- koholkranken in Heilstätten, Heimen sowie Heil- und Pflegeanstalten Beratungs- und Sozialdienst AI (Fürsorge) 8 866.65 Therapiezentrum für Suchtkranke, Meggen 300.— Pension «Mühlhof», Heilstätte für alkoholkranke Män- ner, Tübach 300.— Appenzellischer Hilfsverein für Psychischkranke, Herisau 700.- 10166.65 zu übertragen 20 040.— 678</w:t>
      </w:r>
    </w:p>
    <w:p>
      <w:r>
        <w:t>Fr. Fr. Übertrag 20 040.— VII. Versorgung, Pflege und Unterhalt wegen Alkoho- lismus in der Familie fürsorgebedürftiger Kinder, verwahrloster Kinder und jugendlicher Verbrecher Armenkasse Oberegg: Versorgung von Kindern aus Trinkerfamilien l 500.— Stiftung Grünau, Richterswil 200.— Schule Jung-Rhy, Allstätten 100.— Sanatorium St. Raphaelsheim, Steinen 200.— 2 000.— VIII. Unterstützung von privaten Anstalten und Institu- tionen, welche alkoholgefährdete oder alkoholge- schädigte Personen aufnehmen Stiftung für das Alter 12 000.— Kolonie Herdern, Heim und Wiedereingliederungsstätte für psychisch und körperlich behinderte Männer 400.— Ostschweizersich Telefonseelsorge, St. Gallen 300.— 12 700.— Total Ausgaben 34 740.— Entnahme aus dem Reservefonds -6 890.30 Aufwendungen aus dem Anteil am Reinertrag 1982/83 .. 27 849.70 Fondsbestand Ende 1982 79 455.30 Einlage über die Pflichtsumme hinaus 2 433.75 Entnahme -6 890.30 -4 456.55 Fondsbestand Ende 1983 74 998.75 679</w:t>
      </w:r>
    </w:p>
    <w:p>
      <w:r>
        <w:t>17. St. Gallen Schreiben des Departementes des Innern vom 5. September 1984 Wir beehren uns, Ihnen nachstehend über die Verwendung des unserem Kanton zuge- fallenen Anteils am Reinertrag der Eidgenössischen Alkoholverwaltung im Geschäfts- jahr 1982/83 von 849 964.10 Franken Bericht zu erstatten. Gemäss Grossratsbeschluss wurden zur Bekämpfung der Ursachen und Wirkungen des Alkoholismus folgende Mittel aufgewendet: I. Förderung der Bekämpfung des Alkoholismus im allgemeinen Fr. Fr. Verband Sanktgallischer Abstinentenvereine 55 000.— Verband der Abstinentenvereine der Stadt St. Gallen 5 000.— Kantonalverband vom Blauen Kreuz St. Gallen-Appen- zell 30 000.— Verband St.-Gallisch-Appenzellischer, Thurgauischer Fürsorger für Alkoholkranke l 800.— Schweizerische Fachstelle für Alkoholprobleme, Lau- sanne 28 000.— Schweizerische Katholische Abstinentenliga l 500.— Schweizer Guttempler IOGT l 000.— Schweizer Guttcmpler-Jugend 500.— Schweizerischer Verband von Fachleuten für Alkoholge- fährdeten- und Suchtkrankenhilfe 2 000.— Schweizerischer Abstinenten-Verkehrsverband l 000.— Schweizerischer Verein der Eisenbahner für Nüchtern- heit 1000.— Sozialistischer Abstinentenbund der Schweiz l 000.— IBSA, Interkantonale Bildungsstätte für soziale Arbeit an Alkoholgefährdeten 12000.— 139800.— II. Aufklärung des Volkes über zweckmässige Ernäh- rung und über Gefahren des Alkoholismus, Unter- stützung von Forschungen über Alkoholschädigun- gen, Förderung von Gemeindestuben, Volksbiblio- theken, Leseräumen, Jugendheimen und ähnlichen volkserzieherischen Bestrebungen Fürsorgestellen für Alkoholkranke und Blaues Kreuz (für Aufklärung und Vorsorge) 188 000.— Spezialbeiträge für Vorsorge 5 608.80 Gehaltsanteil des Vorsorgers 28 000.— Haushaltungsschule Broderhaus-Sargans 3 000.— Haushaltungsschule Auboden, Brunnadern/St. Peterszell. 2 500.— Haushaltungsschule Oberwaid, St. Gallen 3 000.— Betriebsbeiträge für Gemeindestuben und Jugendheime .. 20 000.— Genossenschaft Volksheim, Flawil, Baubeitrag 5 000,— Betriebsbeiträge an Volksbibliotheken und Leseräume ... 4 500,— zu übertragen 680 259 608.80 399 408.80</w:t>
      </w:r>
    </w:p>
    <w:p>
      <w:r>
        <w:t>Fr. Fr. Übertrag 399 408-80 III. Förderung der alkoholfreien Obst- und Trauben- verwertung Schweizerische Vereinigung für neuzeitliche Obst- und Traubenverwertung, Affoltern am Albis l 000.— VI. Unterstützung von Trinkerfürsorgestellen sowie von Trinkerheilanstalten, Unterbringung von Al- koholkranken in Heilstätten, Heimen sowie Heil- und Pflegeanstalten Fürsorgestellen für Alkoholkranke Fr. - St. Gallen 101 000.— - Rorschach 52 000.— - Rheintal in Altstätten</w:t>
      </w:r>
    </w:p>
    <w:p>
      <w:r>
        <w:rPr>
          <w:b/>
        </w:rPr>
        <w:t>E. 40</w:t>
      </w:r>
    </w:p>
    <w:p>
      <w:r>
        <w:t>000.— - Werdenberg in Buchs 50 000.— - Sargans in Mels</w:t>
      </w:r>
    </w:p>
    <w:p>
      <w:r>
        <w:rPr>
          <w:b/>
        </w:rPr>
        <w:t>E. 45</w:t>
      </w:r>
    </w:p>
    <w:p>
      <w:r>
        <w:t>000.— - Gastcr und Seebezirk in Uznach 87 000.— - Toggenburg in Wattwil 98 000.— - Untertoggenburg und Wil in Uzwil</w:t>
      </w:r>
    </w:p>
    <w:p>
      <w:r>
        <w:rPr>
          <w:b/>
        </w:rPr>
        <w:t>E. 50</w:t>
      </w:r>
    </w:p>
    <w:p>
      <w:r>
        <w:t>000.— - Gossau 60 000.— - Flawil 15 000.— - Kantonal st.-gallische Blaukreuz-Fürsor- gestelle 30 000.— 628 000.— Abzüglich rund 30 Prozent für Vorsorge (siehe Rubrik II) 188 000.— Für Fürsorge rund 70 Prozent 440 000.— Pension «Mühlhof», Heilstätte für alkoholkranke Män- ner, Tübach 80 000.— Heilstätte für alkoholkranke Frauen «Wysshölzli», Her- zogenbuchsee 5 000.— Verein Behandlungszentrum Hirschen, Turbenthal 6 000.— Beiträge an Gemeinden und Selbstzahler für Kurkosten in Heilstätten 7558.80 538 558.80 VIII Unterstätzung von privaten Anstalten und Institu- tionen, welche alkoholgefährdete oder alkoholge- schädigte Personen aufnehmen Männerheim «Felsengrund», Stein (Toggenburg) 10 000.— Männerheini «Sonnenberg», Weinfelden 5 000.— Männerheim der Heilsarmee, Waldkirch 5 000— 20 000.— Total Ausgaben 958967.60 Fondsbestand Ende 1982 672 306.10 Abzüglich im Bericht 1981/82 aufgeführte, aber nicht ver- buchte Entnahme -80 428.40 abzüglich davon noch nicht gebrauchte Mittel [ 832.40 -78 596.— Zins 49 065.45 -29 530.55 Fondsbestand Ende 1983 642 775.55 681</w:t>
      </w:r>
    </w:p>
    <w:p>
      <w:r>
        <w:t>18. Graubünden Schreiben der Regierung vom 19. Juni 1984 Wir beehren uns, Ihnen den Beschluss der Regierung vom 4. Juni 1984 über die Ver- teilung der Beiträge, die aus unserem Treffnis am Reinertrag der Alkoholverwaltung des Rechnungsjahres 1982/83 ausgerichtet wurden, zuzustellen. Der Anteil des Kantons Graubünden aus dem. Reinerlös 1982/83 betrug 356 991.70 Franken und wurde für die Bekämpfung des Alkoholismus in seinen Ur- sachen und Wirkungen wie folgt verwendet: I. Förderung der Bekämpfung des Alkoholismus im allgemeinen Fr. Fr. Abstinentenverband des Kantons Graubünden 39 000.— Kantonalverband der Blaukreuzvereine 73 000.— Vormundschaftsverband Graubünden • l 000.— Schweizerische Fachstelle für Alkoholprobleme, Lau- sanne 18000.— Schweizerische Katholische Abstinentenliga l 000.— Schweizerischer Verband von Fachleuten für Alkoholge- fährdeten- und Suchtkrankenhilfe l 000-— IBSA, Interkantonale Bildungsstätte für soziale Arbeit an Alkoholgefahrdeten 5 000.— 138 000.— II. Aufklärung des Volkes über zweckmässige Ernäh- rung und über Gefahren des Alkoholismus, Unter- stützung von Forschungen über Alkoholschädigun- gen, Förderung von Gemeindestuben, Volksbiblio- theken, Leseräumen, Jugendheimen und ähnlichen volkserzieherischen Bestrebungen Bündner Arbeitsgemeinschaft für Vorsorge gegen Sucht- gefahren (BAVS) 61 000.— Sanitätsdepartement für Pausenapfelaktion 9 000.— Hotel Rhatia (alkoholfreies Volkshaus), Thusis 5 000.— Stiftung Bündner Volksbibliothek 4 500.— Militärkommission der Christlichen Vereine junger Män- ner l 000.— Verein für Jugendherbergen, Zürich l 000.— Jugend- und Kulturzentrum, Chur l 000.— 82 500.— III. Förderung der alkoholfreien Obst- und Trauben- verwertung Verband für gärlose Obstverwertung Graubünden 5 000.— VI. Unterstützung von Trinkerfürsorgestellen sowie ' von Trinkerheilanstalten, Unterbringung von Al- koholkranken in Heilstätten, Heimen sowie Heil- und Pflegeanstalten Beiträge an die Kosten der kantonalen Trinkerfürsorge- stellen 91 181.40 zu übertragen 91181.40 225500.- 682</w:t>
      </w:r>
    </w:p>
    <w:p>
      <w:r>
        <w:t>Ff. Fr. Übertrag 91181.40 225500.— Entschädigung der von den kantonalen Trinkerfürsorgen! dienstlich gefahrenen Kilometern gemäss DV Nr. 392/1976 und 113/1978 43000.— 134 181.40 Total Ausgaben 359681.40 Fondsbestand Ende April 1983 48 541.70 Einlage über die Pflichtsumme hinaus 13 400.40 Fondsbestand Ende April 1984 61942.10 683</w:t>
      </w:r>
    </w:p>
    <w:p>
      <w:r>
        <w:t>19, Aargau Schreiben des Departementes des Gesundheitswesens vom 31. August 1984 Wir beehren uns, Ihnen nachfolgend Bericht zu erstatten über die Verwendung des An- teils des Kantons Aargau am Reinertrag 1982/83 der Eidg. Alkoholverwaltung. Dieser betrug 983 199.80 Franken. Die nachverzeichneten Institutionen erhielten die folgenden Beiträge zur Bekämpfung der Ursachen und Wirkungen des Alkoholismus ausbezahlt: L Förderung der Bekämpfung des Alkoholismus im allgemeinen Fr. Fr. Aargauischer Abstinentenverband 30 000.— Schweizerische Fachstelle für Alkoholprobleme, Lau- sanne 20 000.— IBSA, Interkantonale Bildungsstätte für soziale Arbeit an Alkoholgefährdeten 8 600.— Schweizerischer Verband von Fachleuten für Alkoholge- fährdeten- und Suchtkrankenhilfe 500.— Schweizerischer Abstinenten-Verkehrsverband 500.— 59 600.— II Aufklärung des Volkes über zweckmässige Ernäh- rung und über Gefahren des Alkoholismus, Unter- stützung von Forschungen über Alkoholschädigun- gen, Förderung von Gemeindestuben Volksbiblio- theken, Leseräumen, Jugendheimen und ähnlichen volkserzieherischen Bestrebungen Aargauische Fürsorgegesellschaft für Alkoholgefährdete (Vorsorge) 255 000.— Aargauisches Blaues Kreuz (Vorsorge) 30 000.— Kantonales Erziehungsdepartement (Pausenäpfel) 18 064.75 Jugendfürsorgevereine der Bezirke 15 000.— Militärkommission der Christlichen Vereine junger Männer l 000.— 319064.75 III. Förderung der alkoholfreien Obst- und Trauben- verwertung Förderung der Süssmost- und Traubensaftherstellung und bäuerlichen Obstverwertung l 500.— Aargauische Gesellschaft für alkoholfreie Obst- und Traubenverwertung 500.— 2 000.— VI. Unterstützung von Trinkerfürsorgestellen sowie von Trinkerheilanstalten, Unterbringung von Al- koholkranken in Heilstätten, Heimen sowie Heil- und Pflegeanstalten Aargauische Fürsorgegesellschaft für Alkoholgefährdete (Fürsorge) 255 000.— Aargauisches Blaues Kreuz (Fürsorge) 30 000.— Stiftung «Effingerhort» (Kernenberg und Hasel) 312 200.— Heilstätte für alkoholkranke Frauen «Wysshölzli», Her- zogenbuchsee 5 000.— 602200,— zu übertragen 982864.75 684</w:t>
      </w:r>
    </w:p>
    <w:p>
      <w:r>
        <w:t>Fr. Ft. Übertrag 982 864.75 VIII. Unterstützung von privaten Anstalten und Institu- tionen, welche alkoholgefährdete oder alkoholge- schädigte Personen aufnehmen Wohngemeinschaft Töpferhaus, Aarau 3 000.— Total Ausgaben 985 864.75 Entnahme aus dem «Alkoholzehntelsfonds» - 2 664.95 Total 983 199.80 Fondsbestand 31. Dezember 1982 (lt. Staatsrechnung) ... 41 746.60 Auszahlungen 1983 (siehe Bericht 1981/82) -l 020 949.20 «Alkoholzehntel» 1982/83 983 199.80 - 37 749.40 Fondsbcstand Ende 1983 3 997.20 Auszahlungen 1984 - 985 864.75 «Alkoholzehntel» 1983/84 971 163.20 - 14701.55 Fondsbestand Ende 1984 ; -10 704.35 685</w:t>
      </w:r>
    </w:p>
    <w:p>
      <w:r>
        <w:t>20. Thurgau Schreiben des Finanz-, Forst- und Militärdepartementes vom 12. Juli 1984 Wir beehren uns, Ihnen nachstehend über die Verwendung des Anteils des Kantons Thurgau von 398 523.30 Franken am Reinertrag 1982/83 der Eidg. Alkoholverwal- tung Bericht zu erstatten. Den verschiedenen Institutionen haben wir für die Bekämpfung des Alkoholismus in seinen Ursachen und Wirkungen folgende Beiträge zukommen lassen: I. Förderung der Bekämpfung des Alkoholismus im allgemeinen Kantonalverband Thurgauischer Abstinentenvereine Thurgauischer Kantonalverband des Blauen Kreuzes .... Verband ostschweizerischer Fürsorger für Alkoholgefähr- dcte Schweizerischer Verein der Eisenbahner für Nüchtern- heit, Region Ostschweiz Schweizerischer Abstinenten-Verkehrsverband, Regional- verband Ostschweiz Schweizerischer Abstinenten-Verkehrsverband Schweizerische Fachstelle für Alkoholprobleme, Lau- sanne Schweizerische Katholische Abstinentenliga Schweizer Guttempler IOGT Schweizerischer Verband von Fachleuten für Alkoholge- fährdeten- und Suchtkrankenhilfe IBSA, Interkantonale Bildungsstätte für soziale Arbeit an Alkoholgefährdeten II Aufklärung des Volkes über zweckmässige Ernäh- rung und über Gefahren des Alkoholismus, Unter- stützung von Forschungen über Alkoholschädigun- ' gen, Förderang von Gemeindestuben Volksbiblio-- theken, Leseräumen, Jugendheimen und ähnlichen volkserzieherischen Bestrebungen Beratungs- und Fürsorgestellen für Alkoholkranke (für Aufklärung und Vorsorge) Schweizerischer Verband für Frauenhilfe, Sektion Thur- gau Kantonalverband thurgauischer Hoffnungsbünde vom Blauen Kreuz Alkoholfreies Hotel «Blumenstein», Frauenfeld Alkoholfreies Hotel «Schloss», Romanshorn Thurgauischer katholischer Frauenbund Thurgauisches katholisches Jugendamt Caritas Thurgau Arbeiter-Union Steckborn (Bibliothek) GASTA Schweizerische Stiftung für alkoholfreie Gast- lichkeit Militärkommission der Christlichen Vereine junger Männer der deutschen Schweiz zu übertragen Fr. 12000.— 56 000.— 500.— 500.— 250.— 750.— 1.3000.— 500.— 300.— l 100.— 3 500.— 88 400.— 34000.— 5 000.— 6 000.— 10000.— 10 000.— l 000.— l 000.— l 000.— 700.— 5 000.— 500 74 200.— 162 600.— 686 Fr.</w:t>
      </w:r>
    </w:p>
    <w:p>
      <w:r>
        <w:t>Übertrag Fr. Fr. 162600.— III. Förderung der alkoholfreien Obst- und Trauben- verwertung Thurgauische Beratungsstelle für bäuerliche Obstverwer- tung Schweizerische Vereinigung für neuzeitliche Obst- und Traubenverwertung, Affoltern am Albis 6 000.— l 000.— 7 000.— IV. Unterstützung von alkoholgefährdeten Sträflingen und versorgten Personen nach ihrer Entlassung Beitrag an Schutzaufsicht und Alkoholfürsorge , Beiträge an alkoholgefährdete Personen 40 000.— 5 155.— 45 155.— VI. Unterstützung von Trinkerfürsorgestellen sowie von Trinkerheilanstalten, Unterbringung von Al- koholkranken in Heilstätten, Heimen sowie Heil und Pflegeanstalten Beratungsstelle für Alkohol- und Drogen- Fr. problème, Frauenfeld und Umgebung 35 000.— Beratungs- und Fürsorgestelle für Alkohol- kranke der Bezirke Kreuzungen und Steck- born 35 000.— Beratungs- und Fürsorgestelle Alkohol und Drogen, Bezirk Münchwilen 16 000.— Fürsorgestelle für Alkoholkranke, Region Romanshorn 14 000-— Sozialdienst für Alkoholgefährdete, Region Arbon 2 500.— 102500.— abzüglich rund V) für Vorsorge (siehe Rubrik II) 34 000.— für Fürsorge rund % 68 500.— Heilstätte Ellikon an der Tirar l 000.— Pension «Mühlhof», Heilstätte für alkoholkranke Män- ner, Tübach 3 000.— Heilstätte für alkoholkranke Frauen «Wysshölzli», Her- zogenbuchsee 500.— Verein Behandlungszentrum Hirschen, Turbenthal l QOQ.— 74 000.— VII. Versorgung, Pflege und Unterhalt wegen Alkoho- lismus in der Familie fürsorgebedürftiger Kinder, verwahrloster Kinder und jugendlicher Verbrecher Erziehungsheim Bernrain 10 000.— Kinderheim Iddazell, Fischingen 10000.— zu übertragen 20 000.— 288 755.— 687</w:t>
      </w:r>
    </w:p>
    <w:p>
      <w:r>
        <w:t>Fr. Fr. Übertrag 20 000.— 288 755.— Kinderheim «Sonnenhof», Romanshorn ... : 3 000.— Kinderheim Frauenfeld 3 000.— Kinderheim Arbon 3 500.— Kinderheim Kreuzungen 6 000.— Kinderheim «Heimetli», Sommeri 2 000.— Kinderkrippe Amriswil l 000.— Stiftung für Gebrechliche, Nussbaumen TG l 000.— Schulheim Kronbühl SG 3 000.— Anstalt St. Josef, Bremgarten AG l 000.— Heim für geistig Behinderte «Wagerenhof», Uster l 000.— Stiftung Bächtelen, Wabern BE 500.— Verein Therapieheim Sonnenblick, Kastanienbaum LU .. 500. 45 500.— VIII. Unterstützung von privaten Anstalten und Institu- tionen, welche alkoholgefährdete oder alkoholge- schädigte Personen aufnehmen Männerheim Frauenfeld 15 000.— Männerheim Weinfelden 25 000.— Stiftung «Friedheim», Weinfelden 13 000.— Arbeitsheim für Gebrechliche, Amriswil 5 000.— Kolonie Herdern, Heim- und Wiedereingliederungsstätte für psychisch und körperlich behinderte Männer 12 000.— Thurgauische Beratungs- und Fürsorgestelle «Pro Infir- mis» 10 000.— Heilsarmee Frauenfeld 500.— 80 500.— Total Ausgaben 414 755.— Davon zu Lasten des Fonds zur Bekämpfung des Alkoho- lismus -16231.70 Aufwendungen aus dem Anteil am Reinertrag 1982/83 .. 398 523.30 Fondsbestand Ende 1982 252 656.50 Zinsertrag pro 1983 12 227.05 Entnahme -16231.70 - 4 004.65 Fondsbestand Ende 1983 248 651.85 688</w:t>
      </w:r>
    </w:p>
    <w:p>
      <w:r>
        <w:t>21. Ticino Lettera del Dipartimento delle opere sociali del 28 settembre 1984 In conformità delle disposizioni della legge federale sull'alcool e del relativo decreto del Consiglio federale del 18 ottobre 1949, vi facciamo seguire il rapporto sulla distribu- zione della quota spettante al nostro Cantone dal provento della Regìa degli alcool, di 576 549.70 franchi, secondo le decisioni prese dal Consiglio di Stato. I. Promovimento della lotta contro l'alcolismo in generale Fr Fr Società ticinese contro l'alcolismo e per l'igiene sociale, Bellinzona 325 000.— Croce Blu, sezione Ticino, Locamo 2 000,— Società ferrovieri per la sobrietà, Bellinzona 5 000.— Istituto svizzero di profilassi dell'alcolismo, Losanna 20 000-— 352000.— IL Informazione della popolazione sull'alimentazione razionale e sui pericoli dell'alcolismo, promovi- mento degli studi sulle conseguenze dell'alcole, provvedimenti a favore di ritrovi e biblioteche popolari, di sale di lettura, di «homes» per la gio- ventù, ed incoraggiamento di altri sforzi analoghi in materia di educazione del popolo Commissione militare delle associazioni cristiane dei gio- vani, Zurigo 2 000.— Associazione Andromeda Club, Bellinzona 7 000.— Associazione Andromeda Club, Lugano 35 000.— Centro scaut HOC, Caslano 2 000.— Associazione cultura popolare, Balerna 10 000.— Federazione ticinese invalidi sportivi, Bellinzona 7000.— Biblioteca popolare, Bellinzona 15 000.— Attività ricreative istituti per anziani 14 000.— Centro tempo libero, Viganello 5 000.— Gruppo Area, Lugano 15 000.— Fondazione Centro tempo libero, Bodio 3 000.— Centro giovanile Ex OC, Lugano 10 000.— Assistenza infanzia e colonie estive 43 000.— Progetto «Gioco della Colomba», Lugano 1 500.— Consultorio per donne maltrattate, Lugano 20 000.— Attività agricola per giovani emarginati, Bellinzona 9 000.— Atelier «Norma Bianconi», Minusio 3 000.— Gruppo d'informazione giuridica per le donne, Bellin- zona 15 000.— Associazione Consumatrici Svizzera Italiana. Lugano IO 000.— 226 500.— III, Incoraggiamento dell'utilizzazione non alcolica della frutta e dell'uva Comitato ticinese succo d'uva, Locamo 9 000.— Da riportare 587 500.— 47 Feuille föderale. 137e année. Vol. I 689</w:t>
      </w:r>
    </w:p>
    <w:p>
      <w:r>
        <w:t>Fr. Fr. Riporto 587 500.— VI. Sussìdi a dispensari antialcolici ed a istituti per bevitori; internamento di alcolizzati in asili, «homes» e stabilimenti di cura Ospedale Neuropsichiatrico, Mendrisio 15 000.— VII. Collocamento, cura e mantenimento di ragazzi bisognosi di cura a causa di alcolismo nella fami- glia, di ragazzi abbandonati e di giovani delinquenti Federazione ticinese opere assistenziali 5 000.— Ricerca «L'adozione internazionale» 4 000.— 9 000.— Assegnazione nell'anno in questione 611 500.— Prelevamento dal fondo -34950.30 Assegnazione dalla quota dell'utile netto 1982/83 576 549.70 il fondo disponeva al 1. maggio 1983 172 821.— Prelavamento dal fondo -34950.30 11 fondo disponeva al 31 agosto 1984 137 870.70 690</w:t>
      </w:r>
    </w:p>
    <w:p>
      <w:r>
        <w:t>22. Vaud Lettre du Conseil d'Etat du 10 février 1984 Conformément aux dispositions de l'article 45 de la loi fédérale sur l'alcool du 21 juin 1932, nous avons l'honneur de vous adresser notre rapport concernant le montant réparti sur la part attribuée à l'Etat de Vaud en 1983 sur le bénéfice de la Régie fédérale des alcools. La part de 1 146483 fr. 90 versée à notre canton a été affectée comme il suit aux buts à la lutte visant les causes el les effets de l'alcoolisme: I. Encouragement de la lutte contre l'alcoolisme en général Cartel vaudois des sociétés antialcooliques Subside global à disposition des autres sociétés du Cartel vaudois à répartir par celui-ci selon les besoins Comile cantonal vaudois de la Croix-Bleue Faisceau lausannois de la Croix-Bleue Espoir vaudois. société de jeunesse abstinente Institut suisse de prophylaxie de l'alcoolisme, Lausanne .. Conseil international sur les problèmes de l'alcoolisme et les toxicomanies Fr. Fr. 22 000 — 24 000.— 34 000.— 24 000.— 18 500.— 30 000.— 1 000.— 153 500.— TI. Information de la population sur l'alimentation rationnelle et les dangers de l'alcoolisme, soutien des recherches sur les ravages de l'alcool, encoura- gement de foyers et bibliothèques populaires, de salles de lecture, de homes pour jeunes gens et d'efforts analogues en matière d'éducation popu- laire Société vaudoise d'hygiène mentale 4 000.— Centre psycho-social 1 000.— Croix-Bleue, semaine pour alcooliques 8 500.— Action «La pomme de 10 heures» 20 067.— Cartel romand d'hygiène sociale et morale 7 000.— Brochures «L'alcool dans notre société» 8 500.— Groupement romand d'études sur l'alcoolisme 17 000.— Mouvement de la jeunesse suisse romande 1 000.— «Le Clodo», Association pour la prévention et la lutte contre la toxicomanie 2 500.— 69 567.— III. Encouragement de l'utilisation non alcoolique des fruits et des raisins Commission romande de moût el cidre doux (action pour démonstration du moût stérilisé) 4 000.— V. Entretien de voyageurs pauvres dans des établisse- ments sans alcool Armée du Salut, Hôtellerie «La Résidence» 16 000.— Armée du Salut, Home féminin 2 500.— 18 500.— A reporter 245 567.— 691</w:t>
      </w:r>
    </w:p>
    <w:p>
      <w:r>
        <w:t>Fr. Fr. Report 245 567.— VI. Soutien de dispensaires antialcooliques et d'établis- sements pour buveurs; internement d'alcooliques dans des asiles, homes et maisons d'hospitalisation Office cantonal et offices régionaux antialcooliques 786 483.90 Policlinique médicale et universitaire 10 000.— Maison de l'Esterelle 50000.— Clinique du Vallon 25 000.— Clinique du Vallon - Fonds de formation 2 000.— Fondation Centre d'accueil Les Oliviers, Lausanne 25 000.— 898483.90 VII, Placement, soins et entretien d'enfants néglige's, pour cause d'alcoolisme dans la famille, d'enfants abandonnés et de jeunes malfaiteurs «La Solidarité», association vaudoise en faveur de l'en- fance 2 000.— Total des dépenses 1 146 050.90 Versement au fonds de réserve 433.— Montant débité de la part du bénéfice net 1982/83 1 146483,90 Etat du fonds à fin 1982 344 432.63 Versement au fonds 433.— Intérêts 15 425.92 Plus-value 1982 et 1983 sur les placements du fonds 36086.75 51 945.67 Etat du fonds afin 1983 396 378.30 692</w:t>
      </w:r>
    </w:p>
    <w:p>
      <w:r>
        <w:t>23. Valais Lettre du Département des finances du 19 juin 1984 Conformément aux dispositions de la loi fédérale sur l'alcool, nous avons l'avantage de vous communiquer ci-après l'affectation de la part du canton du Valais au bénéfice de la Régie fédérale des alcools 1982/83. Elle s'est élevée à 474 223 fr. 10 ei a été répartie comme suit: I. Encouragement de la lutte contre l'alcoolisme en général Fr. Fr Société valaisanne de la Croix d'Or 20 000.— Croix d'Or romande, Sion 1 000.— Croix-Bleue, section de Sierra 800.— Association valaisanne des conducteurs motorisés absti- nents, Sion 1 000.— Association suisse des cheminots pour la sobriété 300.— Institut suisse de prophylaxie de l'alcoolisme, Lausanne .. 15 000,— 38100.—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Ligue valaisanne contre les toxicomanies 170 000,— Homes pour jeunes filles, Sion, Sierre, Martigny 3 000.— Lehrlingsheim Visp 1 000.— Pommes de récréation 4 394.60 Main tendue valaisanne 5 000.— Association valaisanne de consultation conjugale ........ 3 000.— 186 394.60 VI. Soutien de dispensaires antialcooliques et d'établis- sements pour buveurs; internement d'alcooliques dans des asiles, homes et maisons d'hospitalisation Ligue valaisanne contre les toxicomanies 230 000.— VII. Placement, soins et entretien d'enfants néglige's, pour cause d'alcoolisme dans la famille, d'enfants abandonnés et de jeunes malfaiteurs Pouponnière valaisanne, Sion 1 000.— Oberwalliser Verein zur Förderung geistig behinderter Kinder und Jugendlicher, Brig l 500.— Kinderdorf St. Antonius, Leuk-Susten 4 000.— Association valaisanne en faveur des handicapés physi- ques et mentaux, Malévoz-Monthey 10 000.— Service social pour mères célibataires, Sion 4 000.— Section pour enfants négligés et retardés, Bouveret 2 000.— 22 500.— A reporter 476 994.60 r 693</w:t>
      </w:r>
    </w:p>
    <w:p>
      <w:r>
        <w:t>Fr. Fr. Report . 476 994.60 VIII Soutien d'asiles et établissements privés recevant des alcooliques ou des personnes en danger d'alcoo- lisme Schweizerischer Invalidenverband, Oberwallis 500.— Total des dépenses 477 494.60 Prélèvement sur le fonds spécial de compensation - 3 271.50 Montant débité de la part du bénéfice net 1982/83 474223.10 Etat du fonds à fin 1982 29 460.65 Prélèvement sur le fonds - 3 271.50 Intérêts 295.- - 2 976.50 Etat du fonds à fin 1983 26 484.15 694</w:t>
      </w:r>
    </w:p>
    <w:p>
      <w:r>
        <w:t>24. Neuchâtel Lettre du Conseil d'Etat du 30 mai 1984 Conformément aux dispositions de la loi fédérale sur l'alcool, nous avons l'avantage de vous communiquer ci-après l'affectation de la part du canton de Neuchâtel au bénéfice de la Régie fédérale des alcools 1982/83. Elle s'est élevée à 343 389 fr. 90 et a été attri- buée aux institutions qui combattent l'alcoolisme selon la répartition suivante: Fr. Fr. 67 000.— 1 500.— 15000.— 1 500.— 85 000.— I. Encouragement de la lutte contre l'alcoolisme en gênerai Croix-Bleue neuchâteloise Ligue suisse des femmes abstinentes, Neuchâtel Institut suisse de prophylaxie de l'alcoolisme, Lausanne .. Association suisse des cheminots pour la sobriété, région romande, Genève II. Information de la population sur l'alimentation rationnelle et les dangers de l'alcoolisme, soutien des recherches sur les ravages de l'alcool, encou- ragement de foyers et bibliothèques populaires, de salles de lecture, de homes pour jeunes gens et d'efforts analogues en matière d'éducation popu- laire ANEA, Association neuchâteloise pour l'éducation anti- alcoolique 3 000.— Département de l'Instruction publique du canton de Neu- châtel action «pommes à la récréation» 13 205.— Groupement romand d'étude sur l'alcoolisme, Genève ... 5 000.— Conférence romande de l'action sociale «CORAS», Lau- sanne 1 000.— 22 205.— VI. Soutien de dispensaires antialcooliques et d'établis- sements pour buveurs; internement d'alcooliques dans des asiles, homes et maisons d'hospitalisation Service médico-social 195718.30 Institution sociale de l'Armée du Salut «Le Devens», Saint-Aubin 2 547.— Fondation Centre d'accueil Les Oliviers, Lausanne 2 000.— 200265.30 Total des dépenses 307 470.30 Versement au fonds de réserve 35 919.60 Montant débité de la part du bénéfice net 1982/83 343 389.90 Solde débiteur du fonds au 31 décembre 1982 1 907 883.16 - Versement au fonds de réserve 35 919.60 - Remboursement de Pontareuse de la 4e annuité du prêt consenti en 1979 pour l'achat d'un tracteur 6 000.— 41 919.60 Solde débiteur du fonds au 31 décembre 1983 1 865 963.56 695</w:t>
      </w:r>
    </w:p>
    <w:p>
      <w:r>
        <w:t>25.Genève Lettre du Conseil d'Etat du 22 août 1984 Nous avons l'honneur de vous informer que notre part au bénéfice de la Régie fédérale des alcools pour l'exercice 1982/83 (soit 756 824 fr. 60) a été répartie de la manière suivante: I. Encouragement de la lutte contre l'alcoolisme en général Fr. Fr. Fédération antialcoolique genevoise 243 333.85 Croix-Bleue, Genève 3 000.— Institut suisse de prophylaxie de l'alcoolisme, Lausanne .. 18 000.— 264 333.85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et les toxi- comanies 5 000.— IV. Secours à des détenus ou internés en danger d'al- coolisme après leur libération Service d'action sociale pour alcooliques 15 000.— VI. Soutien de dispensaires antialcooliques et d'établis- sements pour buveurs; internement d'alcooliques dans des asiles ou homes d'hospitalisation Centre Revilliod-CPSU 410 000.— Département de justice et police pour l'internement des alcooliques 64 824.60 Maison de Pontareuse, Boudry 2 000.— 476 824.60 VII. Placement, soins et entretien d'enfants négligés, pour cause d'alcoolisme dans la famille, d'enfants abandonnés et de jeunes malfaiteurs Fondation officielle de la jeunesse 10 000.— VITI. Soutien d'asiles et établissements privés recevant des alcooliques ou des personnes en danger d'alcoo- lisme Armée du Salut 4 000.— Alcooliques anonymes AA -Loyer 3291.80 - Congrès européen 10150.- 17441.80 Total des dépenses 788 600.25 Prélèvement sur le fonds «dîme de l'alcool» -31 775.65 Montant débité de la part du bénéfice net 1982/83 756 824.60 696</w:t>
      </w:r>
    </w:p>
    <w:p>
      <w:r>
        <w:t>Fr. Etat du fonds à la fin 1982 70 722.70 Prélèvement -31 775.65 Etat du fonds à la fin de 1983 38 947.05 697</w:t>
      </w:r>
    </w:p>
    <w:p>
      <w:r>
        <w:t>26. Jura Lettre du Gouvernement de la République et Canton du Jura du 23 mai 1984 Conformément aux dispositions de la loi fédérale sur l'alcool, nous vous communi- quons ci-après l'affectation de la part de la République et Canton du Jura au bénéfice de la Régie fédérale des alcools 1982/83. Elle s'est élevée à 140 909 fr. 40 et a été répar- tie comme suit: I. Encouragement de la lutte contre l'alcoolisme en général Fr. Fr. Service cantonal de l'aide sociale 54 338.20 Institut suisse de prophylaxie de l'alcoolisme, Lausanne .. 3 000.— 57 338.20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2 000.— VI. Soutien de dispensaires antialcooliques et d'établis- sements pour buveurs; internement d'alcooliques dans des asiles, homes et maisons d'hospitalisation Service cantonal de l'aide sociale 108676.34 Total des dépenses Prélèvement sur le fonds «dîme de l'alcool» Total des affectations 168014.54 -24 047.74 143 966.80 Etat du fonds au 31 décembre 1982 106 823.93 Prélèvement - 24 047.74 Intérêts 4 273.07 -19 774.67 Etat du fonds au 31 décembre 1983 87 049.26 698</w:t>
      </w:r>
    </w:p>
    <w:p>
      <w:r>
        <w:t>Schweizerisches Bundesarchiv, Digitale Amtsdruckschriften Archives fédérales suisses, Publications officielles numérisées Archivio federale svizzero, Pubblicazioni ufficiali digitali 90e rapport sur la part des cantons au bénéfice net de la Régie fédérale des alcools Rapports des cantons sur l'emploi, à la lutte contre l'alcoolisme, des cinq pour cent qui leur sont attribués sur les recettes nettes de la Régie fédérale des alcool... In Bundesblatt Dans Feuille fédérale In Foglio federale Jahr 1985 Année Anno Band 1 Volume Volume Heft 10 Cahier Numero Geschäftsnummer 85.024 Numéro d'affaire Numero dell'oggetto Datum 19.03.1985 Date Data Seite 641-698 Page Pagina Ref. No 10 104 301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