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84.505 vom 14. Dezember 1984</w:t>
      </w:r>
    </w:p>
    <w:p>
      <w:r>
        <w:t>Bundesverwaltung, 1984-12-14, DE</w:t>
      </w:r>
    </w:p>
    <w:p>
      <w:r>
        <w:rPr>
          <w:b/>
        </w:rPr>
        <w:t xml:space="preserve">Quelle: </w:t>
      </w:r>
      <w:r>
        <w:t>https://mcp.opencaselaw.ch/entscheid/ch_vb_84.505</w:t>
      </w:r>
    </w:p>
    <w:p>
      <w:r>
        <w:t>FR: CH_VB 84.505 du 14 décembre 1984</w:t>
      </w:r>
    </w:p>
    <w:p>
      <w:r>
        <w:t>IT: CH_VB 84.505 del 14 dicembre 1984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décembre 1984 Texte de l'interpellation du 19 septembre 1984 Soit dans les Grandes lignes de la politique gouvernemen- tale, soit dans son ordonnance sur les travailleurs étrangers, le Conseil fédéral adopte, pour ligne de conduite de sa politique concernant les étrangers - alors qu'il avait promis précédemment d'en réduire le nombre - la stabilisation de leur effectif et non celle de l'effectif global de la population résidante. Or on ne parvient pas à stabiliser le chiffre de la population de résidence en stabilisant l'effectif des étran- gers parce que de nouveaux immigrants remplacent sans cesse les ressortissants étrangers naturalisés suisses de fraîche date. Le Conseil fédéral est donc prié de répondre aux questions suivantes: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