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84.451 vom 5. Oktober 1984</w:t>
      </w:r>
    </w:p>
    <w:p>
      <w:r>
        <w:t>Bundesverwaltung, 1984-10-05, DE</w:t>
      </w:r>
    </w:p>
    <w:p>
      <w:r>
        <w:rPr>
          <w:b/>
        </w:rPr>
        <w:t xml:space="preserve">Quelle: </w:t>
      </w:r>
      <w:r>
        <w:t>https://mcp.opencaselaw.ch/entscheid/ch_vb_84.451</w:t>
      </w:r>
    </w:p>
    <w:p>
      <w:r>
        <w:t>FR: CH_VB 84.451 du 5 octobre 1984</w:t>
      </w:r>
    </w:p>
    <w:p>
      <w:r>
        <w:t>IT: CH_VB 84.451 del 5 ottobre 1984</w:t>
      </w:r>
    </w:p>
    <w:p>
      <w:pPr>
        <w:pStyle w:val="Heading2"/>
      </w:pPr>
      <w:r>
        <w:t>Erwägungen</w:t>
      </w:r>
    </w:p>
    <w:p>
      <w:r>
        <w:rPr>
          <w:b/>
        </w:rPr>
        <w:t>E. 5</w:t>
      </w:r>
    </w:p>
    <w:p>
      <w:r>
        <w:t>In Anbetracht der durch die Autobahnen und die guten Zugsverbindungen gegebenen Voraussetzungen beschrän- ken sich die Informationswünsche der Touristen nicht mehr nur auf lokale Belange. Aus diesem Grund sind lokale Orga- nisationen, wie etwa beispielsweise Verkehrsvereine, nicht allein für die Erfüllung dieser Dienstleistung zu beauftragen.</w:t>
      </w:r>
    </w:p>
    <w:p>
      <w:r>
        <w:rPr>
          <w:b/>
        </w:rPr>
        <w:t>E. 6</w:t>
      </w:r>
    </w:p>
    <w:p>
      <w:r>
        <w:t>Es wäre denkbar, der Schweizerischen Verkehrszentrale die Aufgabe zu überweisen, an den grossen Eingangstoren zur Schweiz und an den Flughäfen die Information über die Schweiz wo nötig zu organisieren und zu koordinieren. Sie kann sich in der Durchführung an die regionalen oder loka- len Verkehrsbüros oder anderen einschlägigen Organisatio- nen anlehnen und die entstehenden Kosten mit diesen auf- teilen. Entstehende Mehrkosten des Bundes (Bau- und Per- sonalkosten) könnten zum Beispiel mit dem nicht werkge- bundenen Anteil am Treibstoffzollzuschlag finanziert wer- den. Die Information entlang der Nationalstrasse im Innern der Schweiz bliebe weiterhin Sache der Kantone und touri- stischen Regionen.</w:t>
      </w:r>
    </w:p>
    <w:p>
      <w:r>
        <w:rPr>
          <w:b/>
        </w:rPr>
        <w:t>E. 7</w:t>
      </w:r>
    </w:p>
    <w:p>
      <w:r>
        <w:t>Eine positive und konstruktive Informationspolitik an der Grenze wäre auch im Hinblick auf die durch die Einführung der Autobahnvignette entstandenen negativen Auswirkun- gen im Ausland wünschenswert. Diese Massnahme wäre deshalb vordringlich an die Hand zu nehmen. Schriftliche Erklärung des Bundesrates vom 22. August 1984 Déclaration écrite du Conseil fédéral du 22 août 1984 Der Bundesrat ist bereit, das Postulat entgegenzunehmen. Überwiesen - Transmis #ST# 84.485 Postulat Jaggi Preisanschreibepflicht. Modalitäten Indication des prix. Modalité d'affichage Wortlaut des Postulates vom 22. Juni 1984 Der Bundesrat wird gebeten zu prüfen, ob die gesetzlichen Vorschriften über die Preisbekanntgabe angesichts der neuen Etikettierungs- und Einkassierungstechniken (Strich- code EAN) nicht geändert werden sollten, damit gewährlei- stet ist, dass der Detail- und der Grundpreis der dem Letzt- verbraucher zum Kauf angebotenen Waren, wenn nicht zwingende technische Gründe entgegenstehen, klar und deutlich auf dem Produkt selbst angegeben werden. Texte du postulat du 22 juin 1984 Le Conseil fédéral est invité à examiner si, au vu des nou- velles techniques d'étiquetage et d'encaissement (codes à barres EAN), il ne conviendrait pas de modifier les disposi- tions légales relatives à l'indication des prix, en vue de garantir l'affichage, en clair et sur le produit lui-même sauf exceptions pour des raisons techniques imperatives, du prix de détail et du prix unitaire des marchandises offertes au consommateur. Mitunterzeichner - Cosignataires: Ammann-Saint-Gall, Borei, Braunschweig, Bundi, Chopard, Christinat, Clivaz, Couchepin, Deneys, Eggenberg-Thoune, Eggli-Winterthour, Euler, Fankhauser, Fehr, Friedli, Hubacher, Lanz, Leuenber- ger Ernst, Longet, Mauch, Meizoz, Neukomm, Ott, Reimann, Riesen-Fribourg, Robbiani, Ruch-Zuchwil, Ruffy, Schmid, Stamm Walter, Stappung, Uchtenhagen, Vannay, Weber Monika, Weber-Arbon (35) Schriftliche Begründung - Développement par écrit Dans la vente au détail aussi, l'avenir appartient à l'automati- sation, y compris pour des opérations actuellement encore effectuées manuellement. La prochaine étape est assuré- ment l'encaissement des achats effectués dans les maga- sins libre-service. Préalable à cette nouvelle application de l'ordinateur au point de vente, la généralisation de l'étique- tage normalisé et lisible par balayage électronique est en bonne voie: la quasi totalité des produits alimentaires non périssables et des articles de consommation courante sont désormais munis du «code à barres» EAN, pour lequel l'Association suisse code des articles (ASCA) a opté, à l'instar des organisations nationales correspondantes d'au- tres pays européens. Et des essais-pilote sont en cours, dans plusieurs supermarchés de Suisse. L'introduction de systèmes électroniques au point de vente comporte une série d'avantages évidents pour les fabricants et les grossistes, et surtout pour les détaillants, au prix d'investissements relativement élevés il est vrai: réduction du coût et du temps liés aux opérations d'encaissement, meilleure gestion des stocks (prévention des ruptures, réap- provisionnement automatique), suivi plus attentif des ventes... et des vols, possibilité d'évaluer au fur et à mesure les résultats des actions et autres opérations promotion- nelles, etc. De tous ces avantages, générateurs d'écono- mies, les consommateurs peuvent espérer profiter indirecte- ment, au travers de gains de temps, de diminution de prix (ou, plus vraisemblablement, de moindres hausses!), et sur- tout d'indications en clair figurant sur les quittances de caisse. Mais les consommateurs, qui ne s'opposent pas fondamen- talement aux systèmes à balayage laser, en redoutent cer- taines conséquences. Tout d'abord, l'analyse détaillée des ventes par article, rayon, etc. va entraîner une continuelle épuration des assortiments, et, dès lors, une réduction du choix offert. En outre, le perfectionnement des études de marché rendu possible par l'intervention accrue de l'ordina-</w:t>
      </w:r>
    </w:p>
    <w:p>
      <w:r>
        <w:t>Schweizerisches Bundesarchiv, Digitale Amtsdruckschriften Archives fédérales suisses, Publications officielles numérisées Archivio federale svizzero, Pubblicazioni ufficiali digitali Postulat Wyss Touristische Information an Grenzübergängen Postulat Wyss Information des touristes aux postes frontières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84.451 Numéro d'objet Numero dell'oggetto Datum 05.10.1984 - 08:00 Date Data Seite 1423-1424 Page Pagina Ref. No 20 012 765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