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84.087 vom 29. Januar 1985</w:t>
      </w:r>
    </w:p>
    <w:p>
      <w:r>
        <w:t>Bundesverwaltung, 1985-01-29, DE</w:t>
      </w:r>
    </w:p>
    <w:p>
      <w:r>
        <w:rPr>
          <w:b/>
        </w:rPr>
        <w:t xml:space="preserve">Quelle: </w:t>
      </w:r>
      <w:r>
        <w:t>https://mcp.opencaselaw.ch/entscheid/ch_vb_84.087</w:t>
      </w:r>
    </w:p>
    <w:p>
      <w:r>
        <w:t>FR: CH_VB 84.087 du 29 janvier 1985</w:t>
      </w:r>
    </w:p>
    <w:p>
      <w:r>
        <w:t>IT: CH_VB 84.087 del 29 gennaio 1985</w:t>
      </w:r>
    </w:p>
    <w:p>
      <w:pPr>
        <w:pStyle w:val="Heading2"/>
      </w:pPr>
      <w:r>
        <w:t>Erwägungen</w:t>
      </w:r>
    </w:p>
    <w:p>
      <w:r>
        <w:rPr>
          <w:b/>
        </w:rPr>
        <w:t>E. 21</w:t>
      </w:r>
    </w:p>
    <w:p>
      <w:r>
        <w:t>Le soutien aux activités d'organisations internationales Nous présentons brièvement ci-aprës les organisations inter- nationales que nous soutenons régulièrement dans le cadre de l'aide humanitaire internationale, et surtout leurs tâches et leur organisation. Dans l'annexe 3, vous trouverez des indi- cations concernant nos contributions ordinaires et extraordi- naires à ces organisations. 211 Haut Commissariat des Nations Unies pour les réfugiés (HCR) Sur la base d'un premier mandat de trois ans, l'activité du HCR a débuté le 1er janvier 1951. Depuis 1954, ce mandat a régulièrement été renouvelé pour des périodes de cinq ans. Les principales tâches du HCR consistent à assurer aux réfugiés une protection juridique internationale, de leur fournir une aide matérielle et de participer à la recherche de solutions durables. De par ce mandat, le HCR joue un rôle déterminant dans l'aide internationale aux réfugiés. Selon le paragraphe 2 des statuts, l'activité du HCR doit être apolitique, humanitaire et sociale. Dans l'exercice de ses fonctions de protection, le HCR a pour mission: - d'encourager les Etats à adhérer aux accords internationaux sur le statut juridique des réfugies et de s'assurer que les normes juridiques fixées dans ces accords soient appli- quées à l'intérieur du pays; 160</w:t>
      </w:r>
    </w:p>
    <w:p>
      <w:r>
        <w:t>- de s'assurer que les réfugiés soient traites selon les normes juridiques reconnues au niveau international et qu' il ne soient pas renvoyés de force dans le pays où ils ont tout à craindre d'être poursuivis; - de veiller à ce que les demandes d'asile soient examinées dans le cadre d'une procédure appropriée. L'aide matérielle qu'apporté le HCR s'étend aux situations de crise et au soutien en cas de rapatriement volontaire ou d'intégration locale. L'aide d'urgence est avant tout appor- tée aux nouveaux réfugiés ou personnes déplacées sous forme d'assistance et d'approvisionnement lorsque, à court terme et à grande échelle, de nombreux besoins fondamentaux tels que l'alimentation, le logement et l'assistance médicale doivent être satisfaits. En cas de rapatriement, le HCR doit veiller à ce que le retour des réfugiés s'effectue librement. De plus, un soutien matériel doit faciliter la réinsertion des réfugiés après leur retour au pays. L'objectif de l'intégration locale est d'aider les réfugiés et les personnes déplacées à se cons- truire une nouvelle existence dans le pays hôte. Le fait d'encourager la formation facilite naturellement l'intégration des réfugies. Dans ce domaine, le HCR collabore étroitement avec 1'UNESCO. Le budget ordinaire des Nations Unies ne couvre que les frais de gestion du HCR. Pour son activité d'aide, le HCR est tri- butaire de contributions volontaires de la part de gouverne- ments, d'organisations non-gouvernementales et de parti- culiers. La Suisse est membre du comité exécutif de cette organisation et participe activement aux réunions à Genève ainsi qu'aux travaux des différentes commissions. Nous prévoyons de soutenir plus largement cette institution. 161</w:t>
      </w:r>
    </w:p>
    <w:p>
      <w:r>
        <w:t>212 Office de secours et de travaux des Nations Unies pour les réfugies de Palestine dans le Proche-Orient (UNRWA) C'est en 1949 que l'Assemblée générale des Nations Unies a fonde l'UNRWA. Elle lui a donné pour mandat de fournir aux réfugiés de Palestine une aide humanitaire dans les domaines de l'habitat, de l'éducation et de la santé. Cet organisme a son siëge officiel à Beyrouth. En raison de la situation au Liban, ce dernier a toutefois été provisoirement transféré à Vienne. Pour recevoir une aide de l'UNRWA, un réfugié doit être enregistré en Jordanie, au Liban, en Syrie, en Cisjorda- nie ou dans la bande de Gaza et être reconnu comme ayant besoin d'aide. Selon la définition de 1'UNRWA, les descen- dants de la première génération de réfugiés sont également considérés comme tels. Actuellement, cette organisation s'occupe de 1,9 million de réfugiés environ. Plus de 30 ans après sa fondation, 1'UNRWA s'occupe encore de ces réfugiés qui n'ont pas encore abandonné l'espoir qu'il soit trouvé une solution au conflit palestinien et qui gardent le désir de rentrer dans leur ancienne patrie. Le budget de l'DNRWA est formé de contributions volontaires d'environ 100 Etats et organisations. En 1983, plus de la moitié des dépenses a été consacrée à la formation, un cinquième aux soins médicaux et le reste à la reconstruction et à la distribution de denrées alimen- taires. Nous soutenons cet organisme par une contribution financière annuelle et par. la fourniture de quantités relativement importantes de farine panifiable et de poudre de lait entier en provenance de la Suisse, ce qui place notre pays parmi les donateurs importants. i En plus de nos contributions régulières, nous avons également participé à des actions spéciales, notamment dans le domaine 162</w:t>
      </w:r>
    </w:p>
    <w:p>
      <w:r>
        <w:t>de la reconstruction, ainsi qu'à des actions dont le but est de soulager la detresse des réfugiés au Liban. Nous attribuons une grande importance à l'UNRWA en tant qu'organisation d'aide et institution apportant un élément de stabilité politique au Proche-Orient. Nous avons l'intention de maintenir cette aide et de l'adapter aux nouveaux besoins, notamment dans le domaine de la formation et de la santé. 213 Programme alimentaire mondial (PAM) Le PAM a été fondé en 1962 comme programme temporaire des Nations Unies et de la PAO en vue d'organiser le transfert de denrées alimentaires dans les pays en développement souffrant d'un déficit alimentaire. Cette tâche était considérée alors comme répondant à une nécessité passagère. Bien que ce con- cept soit toujours valable, elle a pris, dans beaucoup de pays, un caractère permanent. A l'origine, les seules formes d'aide prévues consistaient en projets de développement et programmes alimentaires supplé- mentaires. Par le biais d'un travail entièrement ou par- tiellement rémunéré sous forme de produits alimentaires de base (projets 'Food for work), on encourage en particulier le développement économique et social des pays bénéficiaires. Les programmes alimentaires supplémentaires- sont destinés à fournir une aide aux couches de la population les plus défa- vorisées. De plus, un repas principal distribué chaque jour dans les écoles doit soutenir les efforts entrepris dans le domaine de l'éducation. Cependant, l'aide en cas de crise s'est bientôt ajoutée aux tâches du PAM. Elle devait rapidement prendre de l'ampleur. Alors qu'en 1973, elle ne représentait que 15 millions de dollars ou 10 pour cent de l'ensemble de l'aide accordée par le PAM, elle atteignait en 1983 déjà 200 millions de dollars, 163</w:t>
      </w:r>
    </w:p>
    <w:p>
      <w:r>
        <w:t>soit 22 pour cent. Dans ces chiffres sont inclues des actions d'aide à grande échelle qui ne pourraient, aujourd'hui, plus être assumées par la seule aide bilatérale: réfugiés afghans au Pakistan, réfugiés de l'Ogaden en Somalie, réfugies dans la zone frontaliere de la Thaïlande et du Kampuchea, Tchad, sud de l'Afrique et Amérique centrale, pour n'en citer que les plus importantes. Aujourd'hui plus que jamais, le PAM accomplit une tâche indispensable car, pour des raisons politiques, de nombreux gouvernements ne peuvent ou ne veulent pas apporter d'aide directe dans certaines zones de conflit. En vingt années d'activité, le PAM a apporte au total une aide alimentaire de 7 milliards de dollars. Pour la seule année 1984, 2 millions de tonnes, d'une valeur de plus de 700 millions de dollars, viendront s'y ajouter. Les ressources dont il dispose placent actuellement le PAM au deuxième rang des organisations des Nations Unies, âpres le groupe de la Banque Mondiale. Toutes les contributions - en espèces et en nature - proviennent de prestations volontaires. Elles sont avant tout fournies par les pays industrialisés qui produi- sent des surplus agricoles. Ces contributions sont accordées pour assurer d'une part des ressources régulières aux projets de développement et d'autres part coirane contributions aux réserves de secours pour l'aide d'urgence. La fonction d'organe de contrôle est assumée par le Comité des politiques et programmes d'aide alimentaire qui siège deux fois par an à Rome et qui est composé de 30 membres, représentant pour moitié les pays donateurs et pour moitié les pays bénéficiaires. Notre pays participe aux travaux en tant qu'observateur. Nous soutenons les activités du PAM par - une contribution annuelle aux ressources régulières (selon les statuts du PAM, pour un tiers en espèces et pour deux 164</w:t>
      </w:r>
    </w:p>
    <w:p>
      <w:r>
        <w:t>tiers sous forme de livraisons de denrées alimentaires, avant tout des produits laitiers et des poires séchëes), - une contribution annuelle à la Réserve alimentaire inter- nationale d'urgence (aide en céréales), - d'autres contributions spécifiques sous forme de blé, de produits laitiers, de contributions financières, etc. pour des actions d'aide d'urgence, - un appui logistique par les volontaires de l'ASC. Dans le domaine de l'aide alimentaire mondiale, le PAM restera l'organisme multilatéral le plus important et, par conséquent, notre partenaire principal pour cette forme d'aide. 214 Comité intergouvernemental pour les migrations (CIM) Ce Comité a été fondé en 1951 à Bruxelles dans le but de renforcer la collaboration entre les Etats membres dans le domaine de la migration et de l'établissement de réfugiés. Le CIM a son siège à Genève; il est représenté dans les cinq continents par des bureaux de liaison. La Suisse en est membre et participe régulièrement aux séances du comité exécutif. En plus de l'aide qu'il apporte aux migrants, -le CIM a pour tâche d'assurer le transfert de réfugiés de leur premier pays d'asile dans un autre pays d'accueil et de participer à leur établissement. Actuellement, le CIM réalise un programme spécial en vue du retour dans leur pays de spécialistes latino-américains formés en Europe; il encourage aussi, par exemple, le transfert de réfugiés d'Indochine et du Chili, notamment vers des pays européens. 11 Feuille federale. 137e année. Vol, l 165</w:t>
      </w:r>
    </w:p>
    <w:p>
      <w:r>
        <w:t>Depuis sa fondation, le CIM a rendu possible la migration de 3,2 raillions de personnes, dont 2,2 millions de réfugiés et 1 million d'ëmigrants volontaires. La couverture des frais de gestion du CIM est assurée par les contributions des Etats membres. Le financement des pro- grammes doit être assuré par des contributions volontaires des membres ou d'autres organisations. La participation de la Suisse au budget de gestion du CIM, contractuellement fixée, s'éléve à 2,25 pour cent (selon arrêté fédéral du 17 mars 1954). De plus, nous versons, à la charge du crédit de programme pour 1'aide humanitaire inter- nationale, des contributions volontaires à son budget opéra- tionnel. L'importance et l'urgence du problème mondial des réfugiés et les efforts du CIM, notamment dans le domaine du retour de spécialistes dans les pays en développement, justifient le maintien de nos contributions à cet organisme. 215 Bureau du Coordonnateur des Nations Unies pour les Secours en cas de catastrophes (UNDRO) A la fin des années soixante, divers Etats ont acquis la conviction gu'il importait de créer, au niveau international, un service chargé de coordonner les secours apportés en cas de catastrophe par les diverses organisations d'aide inter- nationales et nationales. L'UNDRO a été fondée en 1971 sur la base d'une résolution de l'Assemblée générale des Nations Unies. Cet organisme est un service spécial et organisationnel du Secrétariat général des Nations Unies et il est placé sous la direction d'un coordon- nateur pour les secours en cas de catastrophe. Son siege est à Genève. 166</w:t>
      </w:r>
    </w:p>
    <w:p>
      <w:r>
        <w:t>Par l'intermédiaire de ses représentants locaux ou par d'autres canaux, l'UNDRO recueille, en cas de catastrophe, toutes les informations significatives concernant le genre et l'ampleur de la catastrophe. Ces informations sont ensuite évaluées et diffusées sur place et à la centrale par des experts de l'UNDRO. Si le pays touché fait appel à l'aide internationale, la tâche principale de l'UNDRO consiste à mobiliser de l'aide et à veiller à ce que le matériel de secours approprie arrive au moment voulu au bon endroit et en quantité suffisante. Sur place, l'UNDRO assume la coordina- tion de l'aide internationale. En plus de ces tâches directement liées à l'aide humanitaire, le coordonnateur soutient tous les efforts entrepris en vue de prévoir et d'empêcher des catastrophes naturelles, re- cueille et traite les informations sur le développement technique et conseille les gouvernements lors de la planifi- cation des mesures préparatoires d'organisation. Le finance- ment de l'UNDRO est essentiellement garanti par les contribu- tions volontaires des pays donateurs. Des efforts sont en cours pour demander qu'une plus grande partie des frais de gestion soit couverte par le budget ordinaire des Nations Unies. En ce qui nous concerne, les informations de l'UNDRO nous sont particulièrement utiles lors de la planification et du déroulement des interventions de l'ASC, de même que pour l'examen de demandes d'aide. Nous entendons accorder, dans le futur aussi, une contribu- tion annuelle de base à l'UNDRO et mettre à sa disposition, lors de catastrophes, des experts en logistique ou d'autres spécialistes, des équipes de l'ASC de même que des contribu- tions en espèces. 167</w:t>
      </w:r>
    </w:p>
    <w:p>
      <w:r>
        <w:rPr>
          <w:b/>
        </w:rPr>
        <w:t>E. 22</w:t>
      </w:r>
    </w:p>
    <w:p>
      <w:r>
        <w:t>Soutien au Comité international de la Croix-Rouge (CICR) La position qu'occupé le Comité international de la Croix- Rouge en tant qu'institution suisse indépendante et impar- tiale, dont le mandat international prévoit qu'il doit apporter partout dans le monde protection et aide aux vic- times de conflits armés et aux prisonniers politiques, est reconnue aujourd'hui de manière générale sur le plan inter- national. La première Convention de Genève de 1864 a donné l'impulsion à une importante évolution du droit de la guerre. Pour l'essentiel, cette Convention comprend les quatre Conventions de Genève de 1949, auxquelles ont adhéré jusqu'à présent 155 Etats, et les deux Protocoles additionnels de 1977 concernant la protection de la population civile contre les dangers d'une guerre totale et la protection des victimes de conflits armés intérieurs. Depuis la deuxième guerre mondiale, les conflits internatio- naux et internes ont connu un accroissement considérable et touchent tout particulièrement les pays du tiers monde. La forme des conflits s'est cependant modifiée au cours des dernières années. Actuellement, ce sont essentiellement des opérations de guérilla et des interventions de commandos qui dominent. Mais les guerres entre armées nationales, sur des fronts limités, n'ont pas disparu pour autant. Les nombreux droits d'initiative et d'action dont jouit le CICR en vertu des Conventions de Genève permettent à ses délégués de visiter les prisonniers de guerre ou les per- sonnes civiles protégées à leur lieu d'internement, d'incar- cération ou de travail. L'article 3, qui est commun à toutes les Conventions, autorise le CICR à offrir ses services aux parties engagées dans des conflits armés sans caractère in- ternational. Ces derniers temps, les tâches du CICR se sont considérablement accrues et le Comité a dû développer ses activités de protection et d'aide de manière continue et 168</w:t>
      </w:r>
    </w:p>
    <w:p>
      <w:r>
        <w:t>intense dans le cadre des Conventions de Genive et des Proto- coles additionnels, mais également en-dehors du champ d'ap- plication de ces derniers. Afin de permettre au CICR de poursuivre son importante mission humanitaire de maniere appropriée, nous prévoyons d'augmenter sensiblement notre contribution financière ordinaire. Le message y relatif vous sera soumis prochaine- ment . Nous prévoyons de poursuivre, par le biais de contributions extraordinaires à la charge du crédit de programme, notre soutien en faveur du CICR et de son aide dans certains conflits. Alors que le budget extraordinaire du CICR s'élevait en 1983 à environ 135 millions de francs, les dépenses pour des actions spécifiques en Afrique, au Kampuchea/Thaïlande, en Afghanistan, au Liban, en Iran/Iraq et en Amérique centrale ont atteint en 1984 un total de 248 millions de francs. En 1983, nous avons accordé au CICR des contributions extraordi- naires pour près de 20 millions de francs et une aide alimen- taire de 5,3 millions de francs. Nous continuerons à verser au CICR des contributions pour l'aide en faveur des prisonniers politiques. Il s'agit d'une activité que nous avions prévue expressément dans notre Message du 19 mars 1973 concernant une loi fédérale sur la coopération au développement et l'aide humanitaire (FF 1973 I 835). Le CICR attache lui-même beaucoup d'importance à cette tâche humanitaire particulièrement difficile. Jusqu'à pré- sent, ses délégués ont pu visiter plus de 300'000 personnes privées de leur liberté en raison de leurs activités ou opi- nions politiques et faire rapport sur leur situation. 169</w:t>
      </w:r>
    </w:p>
    <w:p>
      <w:r>
        <w:rPr>
          <w:b/>
        </w:rPr>
        <w:t>E. 23</w:t>
      </w:r>
    </w:p>
    <w:p>
      <w:r>
        <w:t>22 f. Contribution en faveur des victimes de catastrophes exceptionnelles 57 35 Total 440 360 7 Conséquences financières et effets sur l'état du personnel 71 Conséquences financières Comme nous 1'avons mentionné sous chiffre 6, nous proposons l'ouverture d'un crédit de programme de 440 millions de francs. Ce montant comprend les dépenses prévues dans le plan financier et une réserve de 57 millions de francs. Nous ne ferons appel à cette réserve qu'en cas de situations excep- tionnelles 199</w:t>
      </w:r>
    </w:p>
    <w:p>
      <w:r>
        <w:t>Le crédit de programme actuel sera épuise en été 1985. Les nouveaux engagements occasionneront des dépenses à charge du budget fédéral dès 1984 et jusqu'en 1989 vraisemblablement. Ces charges devront être couvertes par les ressources géné- rales de la Confédération et nous les soumettrons pour appro- bation dans le budget annuel. 72 Effets sur l'état du personnel Comme c'est le cas pour la coopération technique et l'aide financière de la Confédération (cf. ch. 82 de notre message du 19 mars 1984 (FF 1984 II 1) ) , les instruments de l'aide humanitaire ont également été constamment adaptés et affinés en fonction des expériences faites au cours des dernières années. Leur gestion, liée à l'accroissement considérable des moyens. mis à disposition, met à très forte contribution le personnel de la Division de l'aide humanitaire de la DDA. C'est en raison de cette pression que des mesures de rationa- lisation ont été dernièrement prises dans la Division de l'aide humanitaire et dans l'ASC. Mentionnons ici entre autres: - 1'introduction du traitement électronique des données pour l'établissement des statistiques annuelles, - la systématisation et l'amélioration du service de contrôle, - la mise en service d'un système moderne de traitement de texte, - l'introduction du traitement électronique des données dans la plupart des services de l'ASC: comptabilité, gestion du personnel et du matériel, - délégation de tâches spécifiques à des équipes spéciali- sées, formées de volontaires du Corps. 200</w:t>
      </w:r>
    </w:p>
    <w:p>
      <w:r>
        <w:t>Malgré cela, la section des organisations d'entraide inter- nationales, qui gère et répartit l'ensemble des moyens de l'aide humanitaire indirecte et de l'aide alimentaire, est parvenue à la limite de ses capacités sur le plan du person- nel. L'état major de l'ASC est lui aussi débordé, ce qui limite les possibilités d'interventions opérationnelles. De ce fait, nous devons envisager une augmentation appropriée de notre effectif en personnel. Pour ce faire, nous utilise- rons d'abord toutes les possibilités internes de transfert de personnel. Si cela ne suffit pas, nous nous verrions dans l'obligation de vous soumettre, avec les propositions budgé- taires et en même temps que d'autres requêtes de la DDA en ce qui concerne son personnel, des demandes de dérogation au plafonnement du nombre d'emplois. 73 Conséquences pour les cantons et les communes L'exécution de l'arrêté fédéral proposé incombant exclusive- ment à la Confédération, elle n'entraînera aucune charge pour les cantons et les communes. 8 Grandes lignes de la politique gouvernementale Nous avons mentionné le présent message dans les Grandes lignes de la politique gouvernementale 1983-1987 (FF 1984 I 153, ch. 231 et ann. 2). 9 Base légale et forme juridique L'arrêté fédéral que nous soumettons à votre approbation se fonde sur l'article 9, 1er alinéa, de la loi fédérale du 19 mars 1976 sur la coopération au développement et l'aide humanitaire internationales (RS g74_._0) qui prescrit que les moyens nécessaires au financement de la coopération au 201</w:t>
      </w:r>
    </w:p>
    <w:p>
      <w:r>
        <w:t>développement et de l'aide humanitaire internationales sont alloues sous forme de crédits de programme ouverts pour plusieurs années. Etant donné qu'il s'agit d'une décision de caractère finan- cier, elle doit revêtir la forme d'un arrêté fédéral simple, conformément à l'article 8 de la loi du 23 mars 1962 (RS 171.11) sur les rapports entre les conseils. En tant que tel, le présent arrête n'est pas soumis au référendum facultatif. 202</w:t>
      </w:r>
    </w:p>
    <w:p>
      <w:r>
        <w:t>Arrêté fédéral Projet concernant la continuation de l'aide humanitaire internationale de la Confédération L'Assemblée fédérale de la Confédération suisse, vu l'article 9, 1er alinéa, de la loi fédérale du 19 mars 1976° sur la coopéra- tion au développement et l'aide humanitaire internationales; vu le message du Conseil fédéral du 21 novembre 19842', arrête: Article premier 1 Un crédit de programme de 440 millions de francs est ouvert aux fins d'assurer la continuation de l'aide humanitaire internationale de la Con- fédération. 2 II est alloué pour une période minimale de trois ans à partir du 1er juillet 1985, mais au plus tôt lorsque le précédent crédit de programme sera épuisé. 3 Les crédits de paiement annuels seront inscrits au budget. Art. 2 Ce crédit pourra être notamment utilisé aux fins de financer: a. Les contributions ordinaires et extraordinaires accordées en espèces ou en nature à des organisations internationales (intergouvernementales ou non gouvernementales) et à des œuvres d'entraide internationale, ainsi que l'exécution des opérations humanitaires décidées par le Conseil fédéral; b. Les opérations du Corps de volontaires pour l'aide en cas de catas- trophe à l'étranger, ainsi que la formation et l'équipement des volon- taires; c. La livraison de produits laitiers d'origine suisse; d. D'autres aides alimentaires, notamment en céréales. » RS 974.0 » FF 1985 I 149 203</w:t>
      </w:r>
    </w:p>
    <w:p>
      <w:r>
        <w:t>Aide humanitaire internationale Art. 3 Le présent arrêté, qui n'est pas de portée générale, n'est pas soumis au réfé- rendum. 29636 204</w:t>
      </w:r>
    </w:p>
    <w:p>
      <w:r>
        <w:t>Annexes Les statistiques suivantes renseignent sur l'aide humanitaire internationale de la Confédération durant les années 1981, 1982 et 1983. Annexe 1 Répartition géographique Annexe 2 Interventions de l'ASC Annexe 3 Contributions en espèces et livraisons de biens de secours (sans l'aide alimentaire) Annexe 4 Aide alimentaire Annexe 5 Aide aux réfugiés 205</w:t>
      </w:r>
    </w:p>
    <w:p>
      <w:r>
        <w:t>Annexe l I Répartition géographique de l'aide humanitaire inter- nationale II Cartes III Europe Portugal l O o jusqu'à 1 million de francs • au-dessus de 1 million et jusqu'à 3 millions de francs • au-dessus de 3 millions et jusqu'à 5 millions de francs 9 au-dessus de 5 millions et jusqu'à 7 millions de francs A au-dessus de 7 millions de francs 206</w:t>
      </w:r>
    </w:p>
    <w:p>
      <w:r>
        <w:t>112 Afrique et Moyen-Orient 207</w:t>
      </w:r>
    </w:p>
    <w:p>
      <w:r>
        <w:t>113 Asie/Oceanie 208</w:t>
      </w:r>
    </w:p>
    <w:p>
      <w:r>
        <w:t>114 Amérique latine 209</w:t>
      </w:r>
    </w:p>
    <w:p>
      <w:r>
        <w:t>12 Répartition par pays (sans les contributions ordinaires à des organisations internationales) Continents /Pays AFRIQUE Afrique du Sud, y compris le 'hctreland' sudafricain de Transkei Algérie Angola Bénin Botswana Burkina Faso Burundi Cameroun Cap-Vert Centrafricaine, République - Cosores Congo Côte d'Ivoire Djibouti Egypte Ethiopie Gabon Gambie 1981 164 3'501 129 301 - 562 129 446 l'306 - 350 79 238 337 262 l'850 19 42 1982 (En milliers de 191 626 668 365 2 '161 288 74 240 l'362 218 193 186 328 50 274 4'162 20 44 1983 francs) 228 147 226 354- 265 115 194 l'286 99 248 123 367 200 45 6 '330 20 49 Total 583 4 '274 1-023 l'020 2'161 l'115 318 880 3-954 317 791 388 983 587 581 12-342 59 135 Kl O</w:t>
      </w:r>
    </w:p>
    <w:p>
      <w:r>
        <w:t>Continents/Pays Ghana Guinée Guinée-Bissau Guinée équitoriale Kenya Lesotho Madagascar Malawi Mali Maroc Maurice Mauritanie Mozambique Niger CXiganda Ruanda Sao Toné-et-Principe Sénégal Seychelles Sona lie Soudan Swaziland Tanzanie Tchad 1981 184 19</w:t>
      </w:r>
    </w:p>
    <w:p>
      <w:r>
        <w:rPr>
          <w:b/>
        </w:rPr>
        <w:t>E. 28</w:t>
      </w:r>
    </w:p>
    <w:p>
      <w:r>
        <w:t>244 349 68 173- 189 44 777 259 174 218 l'927 114 113 424 14 4 '589 l'066 „ 787 l'247 1982 l'435</w:t>
      </w:r>
    </w:p>
    <w:p>
      <w:r>
        <w:rPr>
          <w:b/>
        </w:rPr>
        <w:t>E. 29</w:t>
      </w:r>
    </w:p>
    <w:p>
      <w:r>
        <w:t>22 962 187 88 533 339 489 284 84 595 915 188 l'130 267 ' 790 10 4 '634 1M89 92 l'311 l'826 1983 3'015 118- 970 297 77 553 l'245 3'859 89 74 l'503 378 178 2'112 l'487- 848 63 2 '479 l'736 261 720 3'194 Total 4'634 166 50 2-176 833 233 l'259 1' 584 4-537 417 935 2'357 l'467 584 5-169 1-868 113 2-062 87 11-702 4 '291 353 2-818 6 '267 lo</w:t>
      </w:r>
    </w:p>
    <w:p>
      <w:r>
        <w:t>Continents /Pays Togo Tunisie Zaïre Kanbie Zinbatwe AMERIQUE LflTIME Argentine Belize Bolivie Brésil Chili Colcrribie Doninicaine , République - Equateur Guatemala Haïti Honduras Jamaïque Mexique Nicaragua Paraguay 1981 179 111 610 93 l'144 602 10 225 398 655 137.</w:t>
      </w:r>
    </w:p>
    <w:p>
      <w:r>
        <w:rPr>
          <w:b/>
        </w:rPr>
        <w:t>E. 30</w:t>
      </w:r>
    </w:p>
    <w:p>
      <w:r>
        <w:t>429 602 525 l'539 159 1-050 592 752 to 1—'2</w:t>
      </w:r>
    </w:p>
    <w:p>
      <w:r>
        <w:t>Continents/Pays Pérou Salvador Uruguay ASIE/OCEANIE Bangladesh Bhoutan Birmanie Chine, République populaire de - Corée, République de - Hong Kong Inde Indonésie Irak Iran Irak/ Iran Israël (Y corpris le territoire occupé de la Cisjordanie) Jordanie Kanpuchea Laos Liban Maldives Mongolie 1981 240 - 106 466 23 143 300 9 51 2 '624 l'SOO 95 218- 492 42 200 285 3 '005 - 143 1982 424 700 111 634 - 151 93 - 28 2 '966 75 - _ l'OOO 543 1-610 400 100 11'539 -- 1983 3'321 150 112 l'103 25 156 221 - 15 3 '170 639 - _ - 678 61 482 157 3'910 300 397 lutai 3'985 850 329 2 '203 48 450 614 9 94 8-960 2 '214 95 218 l'OOO l'713 1-713 1-082 542 18-454 300 540 A r? ET a3I t to I—' 3</w:t>
      </w:r>
    </w:p>
    <w:p>
      <w:r>
        <w:t>io£ Continents /Pays . Nepal Nouvelle Calédonie Pakistan Philippines Sri lanka Syrie Thaïlande Tonga Vietnam Yérren, République arabe du - Yemen, République d&amp;rixratigue populaire du - EUROPE Grece Italie Pologne Portugal Turquie Yougoslavie 1981 48 2 '388 64 505 21130 1-226 l'231</w:t>
      </w:r>
    </w:p>
    <w:p>
      <w:r>
        <w:rPr>
          <w:b/>
        </w:rPr>
        <w:t>E. 33</w:t>
      </w:r>
    </w:p>
    <w:p>
      <w:r>
        <w:t>Ghana</w:t>
      </w:r>
    </w:p>
    <w:p>
      <w:r>
        <w:rPr>
          <w:b/>
        </w:rPr>
        <w:t>E. 34</w:t>
      </w:r>
    </w:p>
    <w:p>
      <w:r>
        <w:t>Honduras</w:t>
      </w:r>
    </w:p>
    <w:p>
      <w:r>
        <w:rPr>
          <w:b/>
        </w:rPr>
        <w:t>E. 35</w:t>
      </w:r>
    </w:p>
    <w:p>
      <w:r>
        <w:t>Liban</w:t>
      </w:r>
    </w:p>
    <w:p>
      <w:r>
        <w:rPr>
          <w:b/>
        </w:rPr>
        <w:t>E. 36</w:t>
      </w:r>
    </w:p>
    <w:p>
      <w:r>
        <w:t>Zimbabwe</w:t>
      </w:r>
    </w:p>
    <w:p>
      <w:r>
        <w:rPr>
          <w:b/>
        </w:rPr>
        <w:t>E. 37</w:t>
      </w:r>
    </w:p>
    <w:p>
      <w:r>
        <w:t>Tchad</w:t>
      </w:r>
    </w:p>
    <w:p>
      <w:r>
        <w:t>21 Interventions à la suite de catastrophes naturelles 211 Pologne (inondation) En janvier 1982, une augmentation de la température excep- tionnelle pour la saison, a provoque une forte fonte des neiges. Les fleuves, grossis par l'eau de la fonte, ont débordé et provoque des inondations étendues dans le centre de la Pologne. Près de Plock, ville de 150'000 habitants à 130 km de Varsovie, la Vistule, charriant de gros blocs de glace, a détruit de nombreuses digues en terre. Les flots ont détruit 14'000 ha de terres cultivables. Des milliers de personnes se sont retrouvées sans abri. C'est âpres deux mois seulement que le niveau de l'eau s'est à nouveau régularise. L'arrivée du gel a encore aggravé les dégâts provoqués par l'eau. A la demande du Gouvernement polonais, 1'ONU a envoyé une mission sous la direction de l'UNDRO dans la région où avait eu lieu la catastrophe, afin d'évaluer les dégâts et d'examiner les possibilités d'aide. Un volontaire de l'ASC faisait également partie de cette mission. Sur la base de ses observations, l'ASC a proposé de mettre des abris de secours à disposition des personnes privées de logement, proposition acceptée par le gouvernement polonais. Dans un premier temps, 30 abris provisoires conçus par l'ASC elle-même, ont été transportes par route en direction de Plock et montés sur place par six volontaires entre le 21 et 26 juin, avec la collaboration d'ouvriers polonais. 212 Italie du sud (tremblement de terre) La construction prévue de 20 à 25 maisons dans les villages Teora et Torella dei Lombardi en collaboration avec la Croix-Rouge Suisse (CRS) , n'a pas pu être mise en chantier immédiatement car les autorités italiennes n'avaient pas cnjcurdé les permis de construire nécessaires. C'est en mars 231</w:t>
      </w:r>
    </w:p>
    <w:p>
      <w:r>
        <w:t>1983 seulement, après de longs travaux, préparatoires et après avoir surmonté d'importants problèmes administratifs, qu'a pu être entreprise à Torella la construction de 20 maisons familiales en ligne. La construction proprement dite s'est déroulée en grande partie conformément au plan établi et s'est terminée en avril 1984. C'est la CRS qui était respon- sable du projet. L'ASC a mis à disposition une équipe de trois volontaires et c'est elle qui était chargée de la direction de l'intervention, ainsi que de la direction du chantier et des travaux. Au printemps 1984, les derniers obstacles administratifs ont enfin pu être levés à Teora aussi et les travaux de construction de 17 maisons ont pu commencer. 213 République démocratique populaire du Yemen/ Yemen du Sud (inondations) A la suite des inondations de mars 1982, des spécialistes en génie de l'ASC ont élabore un avant-projet pour la recon- struction d'un pont détruit et effectué une étude pour l'amé- nagement d'un gué. A la demande du Ministère des construc- tions yemenite, un ingénieur des routes travaille depuis août 1983 comme conseiller technique dans le cadre du projet de reconstruction des routes et des gués.Il est prévu que cette activité de conseiller durera jusqu'au début de 1985. 214 Tunisie (inondations) Le jour suivant l'annonce des inondations intervenues en Tunisie au début du mois de novembre 1982, un avion charter envoyé par l'ASC apportait du matériel de secours pour les victimes de ces inondations. Deux collaborateurs de la centrale accompagnaient ce transport; ils avaient pour mandat d'évaluer les dégâts et de déterminer quelles étaient les éventuelles autres besoins de secours. 232</w:t>
      </w:r>
    </w:p>
    <w:p>
      <w:r>
        <w:t>215 Guinée (tremblement de terre) Les 22 et 25 décembre 1983, la région de Gaoal, à 500 km au nord de Conakry, a été secouée par deux tremblements de terre. Bilan: 300 morts, l'SOO blessés et 18'000 sans abri. A la demande de l'UNDRO, une équipe-radio de quatre personnes est arrivée en Guinée le 31 décembre. Disposant d'un matériel perfectionné, cette équipe a pu assurer jusqu'au 9 janvier 1984 une liaison provisoire entre la région touchée par le tremblement de terre et la capitale Conakry. 216 Colombie (tremblement de terre) Le tremblement de terre survenu le 31 mars 1983 près de Popayan a en premier lieu détruit le centre historique de la ville. Cependant, des milliers de maisons de la région de Popayan et de nombreux bâtiments publics, surtout des écoles, ont étalement été détruits ou gravement endommagés. En accord avec les autorités locales, l'ASC a décidé de reconstruire six petites écoles (4 à 6 salles de classe) dans la ceinture urbaine et la campagne avoisinante. Les travaux ont pu être entrepris à la fin de 1983, âpres une longue phase de plani- fication. Le partenaire local pour la planification et la réalisation des travaux est l'Institute Colombiano de Con- strucciones Escolares (ICCE). 217 Pérou (inondations) De longues pluies diluviennes dans le nord et la sécheresse dans le sud du pays ont provoqué d'énormes dégâts tant au niveau de l'infrastructure qu'à celui des cultures et détruit les récoltes. La partie la plus touchée a été celle des départements de Piura et Tumbes, tout au nord du pays. Dans le cadre d'une action d'aide d'urgence, l'ASC a mis à dispo- sition de la Corporacion de desarrollo de Piura 15 tonnes de lait en poudre destiné à être distribué aux mires et aux 233</w:t>
      </w:r>
    </w:p>
    <w:p>
      <w:r>
        <w:t>petits enfants dans les hôpitaux et infirmeries, de même qu' une excavatrice pour le dégagement d'installations d'infra- structure. Dans le département de Puno, elle a mis à disposi- tion des pompes manuelles simples, de même que l'outillage pour leur installation. Depuis mai 1983, deux experts en logistique soutiennent l'Oficina Nacional de Apoyo Alimen- tario (ONAA). C'est à eux qu'incombé la coordination de la distribution de denrées alimentaires et de matériel de secours dans les deux régions du Pérou touchées par la catastrophe. Dans le département de Tumbes, l'ASC envisage la reconstruction d'infirmeries. 218 République arabe du Yemen/Yemen du Nord (tremblement de terre) Le 13 décembre 1982, les hauts plateaux de Dhamar ont été secoués par un tremblement de terre aux conséquences catas- trophiques. C'est à l'occasion de cet événement tragique que s'est déroulé la première intervention de la 'Chaîne de sau- vetage suisse', du 15 au 21 décembre 1982. L'objectif en était avant tout de localiser et de sauver les personnes en- sevelies. Cette action a cependant aussi été accompagnée de l'envoi de matériel de secours pour un montant de 240'000 francs. A la fin de cette action d'urgence, une équipe de l'ASC est restée sur place pour examiner la nécessite d'une aide à moyen terme. Le Yemen du Nord a montré un grand intérêt à la poursuite d'une collaboration dans le domaine des soins médicaux à la population touchée. A cet effet, le Ministire de la Santé entendait créer des équipes médicales mobiles. Cependant, celles-ci ne disposaient pas d'une véritable base. Afin d'améliorer leur efficacité, six volontaires de l'ASC ont construit, entre avril et juillet 1983, en étroite colla- boration avec la population locale, cinq dispensaires tempo- raires qui servent en même temps de logements. Chaque dispen- 234</w:t>
      </w:r>
    </w:p>
    <w:p>
      <w:r>
        <w:t>saire comprend cinq abris de secours, une infrastructure minimale et un équipement médical approprié. Des camions ont transporté le matériel, les outils et les équipements à Dhamar depuis la Suisse. Le manque de personnel médical local a obligé l'ASC à prendre également en charge le fonctionnement de deux des cinq dis- pensaires construits, à 1'encontre des accords préalables. La coordination de l'ensemble du programme médical a été confiée au chef de mission de l'ASC. Le fonctionnement des trois autres dispensaires est assuré par des équipes soudanaise, somalienne et égyptienne. En plus d'une médecine curative relativement modeste, la tâche principale consiste en un pro- gramme sanitaire de base et la formation de personnel local. Cette action devrait durer jusqu'en été 1985. Elle sera ensuite reprise par le service de coopération au dévelop- pement hollandais, qui a construit l'hôpital de Dhamar et en assure le fonctionnement. 219 Turquie (tremblement de terre) Le 30 octobre 1983, un violent tremblement de terre secouait la région d'Erzurum/Horasan en Anatolie orientale. Resultat de ce séisme très bref: 130 villages détruits partiellement ou totalement, 75'000 sans-abri, 1400 morts. Cet événement, rapidement enregistré et localisé, a donné lieu à l'envoi immédiat de la 'Chaîne suisse de sauvetage'. Pendant une semaine, 11 volontaires de l'ASC, 20 guides de chiens de catastrophes avec 18 chiens, ainsi que 12 sauveteurs des troupes de protection aériennes ont travaillé dans la région sinistrée. Cette action a vu la première participation de la CRS, cinquième partenaire de la 'Chaîne suisse de sauvetage1, qui a envoyé du matériel de secours. Apres le départ des équipes de sauvetage, un petit groupe d'experts est resté sur place pour déterminer la nécessites et la possibilité d'ac- tions ultérieures de l'ASC. Sur la base des recommandations 235</w:t>
      </w:r>
    </w:p>
    <w:p>
      <w:r>
        <w:t>de ces experts et sur celles du pré-contrat conclut entre la Suisse et la Turquie, une équipe de montage de l'ASC, compo- sée de douze personnes, a construit, dans deux villages situes au nord de Horasan, 30 abris de secours entre le 14 et le 17 novembre. 22 Interventions lors de catastrophes dues à des insuffisances structurelles 221 Mauritanie (famine) Comme•d'autres pays dans la région du Sahel, la Mauritanie est très touchée par une longue sécheresse. Apres la migra- tion des troupeaux vers le sud du pays, une aide d'urgence a été nécessaire pour certaines couches de la population, en particulier dans les domaines de l'alimentation et de la pédiatrie. En réponse à un urgent appel d'aide de l'UNDRO et âpres une mission de reconnaissance sur place, l'ASC s'est décidée, début avril 1984, à entreprendre une action d'aide dans la région de l'Assaba. Cette action vise à améliorer la situation alimentaire et sanitaire des enfants en-dessous de cinq ans et à apporter des améliorations aux bâtiments des dispensaires existants. L'intervention a débuté en mai 1984 par l'envoi de deux médecins, deux infirmières, deux spécia- listes en constructions, un expert en logistique et un admi- nistrateur. L'action de l'ASC est intégrée, sur le plan pro- fessionnel et de l'organisation, dans les actions d'aide d'urgence en cours et dans la planification à moyen terme du Ministère de la Santé, de l'OMS et du PNUD. 222 Soutien au PAM pour le transport de denrées alimentaires dans les pays du Sahel Pour les actions d'aide d'urgence à la population des pays de la zone du Sahel touchés par la sécheresse, l'ASC a mis à disposition du PAM, entre mai et septembre 1984, six experts 236</w:t>
      </w:r>
    </w:p>
    <w:p>
      <w:r>
        <w:t>en logistique travaillant dans les ports de Dakar, Cotonou et Lagos ainsi que dans les villes de Ouagadougou et Bamako. Leur activité consistait à surveiller et organiser le déchar- gement, le stockage intermédiaire et le transport vers le lieu de destination; elle a aussi permis une distribution des marchandises plus rapide, dans certains cas par des contribu- tions aux frais de transport. 23 Interventions en cas de catastrophes causées par 1 ' homme 231 Angola (guerre civile) En 1982, l'ASC a mis à disposition du CICR des experts en constructions en vue de la reconstruction de maisons à Huambo. Les bâtiments servaient de logements aux collabora- teurs du CICR. De juillet à novembre, cinq volontaires de l'ASC se trouvaient ainsi sur les hauts plateaux de l'Angola. Une grande partie des matériaux de construction a dû être achetée en Suisse. En juin 1983, le CICR a demandé à l'ASC de construire très rapidement un dépôt à Lobito. En moins de quatre semaines, il a fallu acheter et expédier ce dépôt pré-fabrique, ainsi que le matériel de construction supplémentaire requis. 232 Guinée equatoriale (Dégradation du système politique et économique) Dans les années qui ont suivi l'accession à l'indépendance, en 1968, le régime dictatorial de Macias Nguema a précipité la Guinée equatoriale, pays parmi les plus pauvres du monde, dans un chaos politique et économique. Depuis le renversement de 1979, le nouveau gouvernement tente de rétablir quelque peu l'infrastructure du pays. 237</w:t>
      </w:r>
    </w:p>
    <w:p>
      <w:r>
        <w:t>L'aide de l'ASC a débuté en août 1981 par la remise en état de la léproserie de Micomeseng Les travaux confies à une entreprise de construction locale sous la direction de volontaires ont pu être terminés au printemps 1982. Les travaux se sont pousuivis par la remise en état de l'hôpital de brousse de Nsork, d'une capacité de 20 lits. Les travaux d'assainissement et d'installation de l'hôpital étaient terminés en avril 1983. En automne 1982 a été lancé un programme de vaccination pour 200'000 personnes (diphtérie, tétanos, coqueluche, poliomyélite, rougeole et tuberculose), en collaboration avec le gouvernement guinëen, l'OMS et la coopération au développement espagnole. Comme prévu, la première étape de ce vaste programme de vaccination s'est achevée en automne 1983. Dans une deuxième étape, jusqu'en mars 1984, la campagne a été étendue à d'autres districts du pays, permettant la vaccination de 50'000 personnes supplé- mentaires. D'ici fin mars 1985, il est prévu de développer le programme de vaccination permanent et d'en remettre peu à peu la responsabilité en mains guinéennes. L'ASC s'est déclarée prête, au cours de cette phase, à assumer certaines fonctions d'aide et de surveillance avec un personnel réduit. 233 Tchad (guerre civile) De nombreux quartiers de la capitale N'Djamena ont été fortement endommagés ou détruits par la guerre civile. En novembre 1982, l'ASC a entrepris, dans trois quartiers périphériques, la construction de neuf écoles comptant au total 23 salles de classes, pour remplacer les bâtiments détruits pendant la guerre. Les bâtiments, simples et par- faitement adaptés, ont été construits en matériaux locaux par des entrepreneurs tchadiens et ils ont pu être remis aux uti- lisateurs en été 1983. Ce sont des volontaires de l'ASC qui étaient responsables du projet et de la direction des tra- vaux . Au printemps 1983, à la demande du gouvernement tchadien et 238</w:t>
      </w:r>
    </w:p>
    <w:p>
      <w:r>
        <w:t>de l'UNDRO, un expert de l'ASC a entrepris de rénover, en collaboration avec des ouvriers tchadiens, un bâtiment par- tiellement détruit pour y installer un centre de coordination de l'aide internationale en faveur de la population tcha- dienne. A la fin des travaux, qui ont duré six semaines, l'ASC a mis à disposition deux volontaires pour la direction de ce centre et pour la formation de cadres locaux. Dans le cadre du programme d'aide d'urgence de l'UNDRO pour la lutte contre la famine, l'ASC a pris en charge l'installa- tion et le fonctionnement de deux centres d'approvisionnement à Abéché et Mongo. Près de 3000 tonnes de denrées alimen- taires ont été distribuées à la population affamée entre février et août 1983. Les installations de l'ASC à Abéché, y compris l'atelier de réparation de voitures, ont été repris par le PAM à la fin de l'intervention d'urgence. 234 Zimbabwe (guerre civile) Suite à un appel lancé par le HCR, qui demandait d'aider le Zimbabwe à reconstruire son infrastructure après sept ans de guerre civile, l'ASC s'est décidée de construire une école d'assistants vétérinaires. L'élaboration du projet a commencé en janvier 1981, la construction de l'école, y compris l'in- frastructure nécessaire pour 50 élèves, en automne de la même année et les travaux ont pu être terminées en septembre 1982. L'ASC était responsable de l'élaboration du projet, des plans et de la direction des travaux. C'est une entreprise locale qui a été chargée de réaliser les travaux de construction. 235 Liban (guerre civile) Alors que depuis fin juin 1982 des contributions de la Confédération pour l'aide alimentaire, d'un total de plu- sieurs millions de francs, étaient mis à disposition pour la population frappée par la guerre civile au Liban, l'ASC s'est 239</w:t>
      </w:r>
    </w:p>
    <w:p>
      <w:r>
        <w:t>décidée à apporter une aide d'urgence directe âpres une mission de reconnaissance. De septembre 1982 à janvier 1983, l'ASC a participé à la reconstruction, à divers niveaux et avec divers partenaires. C'est en commun que l'ASC et le CICR ont mis sur pied et réalisé un programme de désinfection des rues et des bâtiments à Beyrouth-Ouest. En collaboration avec le Croissant-Rouge libanais, l'ASC a reconstruit ou assaini huit dispensaires dans le sud du Liban, Avec 1'UNICEF enfin, elle a réparé le laboratoire central de Beyrouth-Ouest, seul service au Liban à effectuer des analyses d'eau et de pro- duits alimentaires. 236 Honduras (réfugiés) C'est sur mandat du HCR que des volontaires de l'ASC ont aidé à résoudre des problèmes de logistique et à organiser des camps de réfugiés du Salvador, du Guatemala et du Nicaragua. A cet effet, il se sont rendus au Honduras pour une période de trois mois, à partir de fin avril 1983. 237 , Ghana (dégradation du système politique et économique) Au Ghana, le célèbre hôpital d'Agogo ne pouvait souvent qu'avec peine, et parfois plus du tout, remplir sa mission en raison d'insuffisances techniques dans les domaines de l'approvisionnement en eau et électricité. Sur la base d'un examen approfondi intervenu au début du mois de juin 1983, deux interventions de l'ASC sur le terrain ont permis d'élaborer un concept d'assainissement à moyen terme pour l'approvisionnement et eau et en électricité-de l'hôpi- tal. Ce concept permettra à la direction de l'hôpital d'inté- grer peu à peu les travaux d'entretien et les travaux complé- mentaires dans le cadre d'un assainissement général progres- sif. En 1984, l'ASC a réalisé une partie des mesures d'assai- 240</w:t>
      </w:r>
    </w:p>
    <w:p>
      <w:r>
        <w:t>tiissement prévues. Des médicaments et des instruments de chirurgie ont de plus été livrés à Agogo, de même qu'à quatre autres hôpitaux. 241</w:t>
      </w:r>
    </w:p>
    <w:p>
      <w:r>
        <w:t>Annexe 3 3 Contributions en espèces et livraison de biens de secours (sans l'aide alimentaire) 31 Contributions à des organisations intergouvernementales et au CICR Contributions ordinaires et extraordinaires 1981 1982 (En milliers de UNICEF - contributions - services du Corps UNÏWA - contributions HCR - contributions - services du Corps PAM - contributions - services du Corps CMS - contributions CIM - contributions UNDPO - contributions - services du Corps UMBRO (Thaïlande) - contributions FONDS DES NATIONS UNIES POUR LES VICTIMES DE LA TORTURE - contributions 7 '813 l'850 4'510 2-079 1-956 134 366 800 100 21 - - 9-240 944 2 '147 7-980 70 2-400 74 1-174 819 - - 1983 francs) 9 '400 2-000 7 '334 2-405 - 942 622 300 150 CICR - contributions 15'400 26'845 32'600 - services du Corps 84 l'126 242</w:t>
      </w:r>
    </w:p>
    <w:p>
      <w:r>
        <w:t>32 Principales contributions à des organisations d'entraide internationale privées 1981 1982 (En milliers de Armée du salut Caritas Suisse Conseil suisse des missions évangëliques Croix-Rouge suisse Entraide protestante suisse Mouvement chrétien pour la paix Oeuvre suisse d'entraide ouvrière Terre des Harmes Lausanne UIPE/Enfants du monde Verein Caritas Kinderhilfe Bethlehem Divers Total 175 775 95 3 '796 100 33 179 386 - 291 15 5 '845 50 450 - 4 '000 850 190 89 847 740 204 160 7'580 1983 francs) - 360 - 4 '352 400 75 50 l'346 - -</w:t>
      </w:r>
    </w:p>
    <w:p>
      <w:r>
        <w:rPr>
          <w:b/>
        </w:rPr>
        <w:t>E. 41</w:t>
      </w:r>
    </w:p>
    <w:p>
      <w:r>
        <w:t>Produits laitiers suisses Produits Tonnes Lait entier en poudre 7'226 Lait écrémé en poudre 2'006 Lait demi-écrémé en poudre</w:t>
      </w:r>
    </w:p>
    <w:p>
      <w:r>
        <w:rPr>
          <w:b/>
        </w:rPr>
        <w:t>E. 46</w:t>
      </w:r>
    </w:p>
    <w:p>
      <w:r>
        <w:t>Total lait en poudre 9'278 Fromage fondu l'531 Divers produits laitiers 123 Total 10'932 Valeur totale: 89,789 millions de francs 42 Céréales Produits Farine panifiable de suisse Céréales secondaires et riz provenant de pays en deve loppeitient - Maïs - Farine de maïs - Sorgho - Riz Céréales provenant de pays industrialisée Tonnes effectives 30'466 38-572 28'912 2'000 4'660 3'000 3'500 Tonnes équivalents de blé 41 ' 733 45'662 28'912 3'390 4'660 8-700 3'500 Total . 72'538 90*895 Valeur totale: 47,618 millions de francs 244</w:t>
      </w:r>
    </w:p>
    <w:p>
      <w:r>
        <w:t>43 Divers produits alimentaires Produits Tonnes Poires sëchées 762 Conserves de poisson 331 Divers 300 Total l'393 Valeur totale; 6,367 millions de francs 44 Contributions en espèces Montant Genre de contributions en millions de francs Contributions en espèces au PAM 6'106 Contribution en faveur de diverses mesures accompagnant l'aide alimentaire (non-food items) 927 Achats sur place de produits alimentaires l'280 Divers 241 Total 8'554 16 Feuille fédérale. 137e année. Vol. I 245</w:t>
      </w:r>
    </w:p>
    <w:p>
      <w:r>
        <w:t>45 las attributions les plus importantes à des organisations partenaires Organisations d'entraide 1981 1982 1983 Total (En milliers de francs) Organisations internationales - HCR - PAM - UNDRO - UNICEF - UNRWA Organisations de la Croix Rouge - CICR - Ligue - CRS Oeuvres d'entraide privées - Armee du salut - Caritas Suisse - Conseil des missions ëvangëliques - Fédération luthérienne mondiale - Solidarité Tiers-nonde/RETURN - Terre des hcttmes Genève - Terre des bonnes Lausanne - Divers Actions directes Total 25 '429 l'716 14'771 - 2'102 6 '840 7 '136 3 '631 l'ISl 2'354 11'579 441 4'278 1-390 l'226 1-013 375 1-072 1-784 1-853 45 '997 25 '366 2 '164 14 '966 252 814 7-170 8 '031 4-168 623 3-240 13-036 514 5 '143 1-410 l'175 l'124 460 1-418 1-792 3-450</w:t>
      </w:r>
    </w:p>
    <w:p>
      <w:r>
        <w:rPr>
          <w:b/>
        </w:rPr>
        <w:t>E. 49</w:t>
      </w:r>
    </w:p>
    <w:p>
      <w:r>
        <w:t>'883 27-400 2-417 16-638 376 600 7 '369 11-466 5-386 2-104 3 '976 16 '037 611 7-107 1-700 1-330 1-232 523 l'513 2 '021 l'545 56'448 78-195 6 '297 46-375 628 3 '516 21-379 26-633 13-185 3 '878 9-570 40 '652 1-566 16-528 4 '500 3-731 3-369 1-358 4 '003 5 '597 6 '848 152-328 246</w:t>
      </w:r>
    </w:p>
    <w:p>
      <w:r>
        <w:t>Annexe 5 51 Aide humanitaire aux réfugiés (aide alimentaire incluse) Aide bilatérale Continents/Pays AFRIQUE Algérie Cameroun Djibouti Ethiopie Ghana CMganda Itoanda Scmalie Soudan Tchad Togo Zaïre îbtal AMERIQUE LATINE Honduras Mexique Salvador Total ASIE T.îhan Pakistan Philippines Sri Lanka Syrie Thaïlande Vietnam Total 1981 372 53 - -- - - 3 '843 700 833 - 43 5 '844 338 - ™ 338 _ 2 '223 39 - - l'217 200 3'S79 1982 (En milliers 492 -</w:t>
      </w:r>
    </w:p>
    <w:p>
      <w:r>
        <w:rPr>
          <w:b/>
        </w:rPr>
        <w:t>E. 50</w:t>
      </w:r>
    </w:p>
    <w:p>
      <w:r>
        <w:t>l'086- 400 150 •3 '411 l'380_ - 250 7 '219 670 100 300 1-070 400 2-126 - - 40 631 200 3'397 1983 de francs) 110- 200 l'129 74 100 1-364 2'479 l'619 . - 14 703 7'792 300 950 150 l'400 400 811 1 292 - 540 200 2'244 Total 974 53 250 2'215 74 500 1-514 9'733 3'699 833 14 996 20-855 1-308 1-050 450 2-808 800 5-160 40 292 40 2'388 600 9'320 247 5</w:t>
      </w:r>
    </w:p>
    <w:p>
      <w:r>
        <w:t>52 53 récapitulation de l'aide bilatérale Afrique 5 Amérique latine Asie 3 Total 9 1981 '844 338 '679 '861 1982 7 '219 7 l'070 1 3'397 2 11'686 11 1983 '792 '400 '244 '436 Total 20 ' 855 2'808 9 '320 32 '983 Aide multilatérale Organisations CICR CIM HCR 2 UNICEF UOTWA 8 Total 12 1981 600 400 •700 400 •689 '789 Total de l'aide bilatérale Bilatérale 9 Multilatérale 12 '861 •789 1982 _ 800 3'700 4 - 9'317 9 13 '817 14 et multilatérale 11' 686 11 13'817 14 1983 _ 500 '200 - '369 '069 '436 •069 Total 600 l'700 10 '600 400 27 '375 40'675 32 '983 40 '675 Total 22'650 25'503 25'505 73'658 248</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du 21 novembre 1984 In Bundesblatt Dans Feuille fédérale In Foglio federale Jahr 1985 Année Anno Band 1 Volume Volume Heft 03 Cahier Numero Geschäftsnummer 84.087 Numéro d'affaire Numero dell'oggetto Datum 29.01.1985 Date Data Seite 149-248 Page Pagina Ref. No 10 104 262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