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84.047 vom 6. November 1982</w:t>
      </w:r>
    </w:p>
    <w:p>
      <w:r>
        <w:t>Bundesverwaltung, 1982-11-06, DE</w:t>
      </w:r>
    </w:p>
    <w:p>
      <w:r>
        <w:rPr>
          <w:b/>
        </w:rPr>
        <w:t xml:space="preserve">Quelle: </w:t>
      </w:r>
      <w:r>
        <w:t>https://mcp.opencaselaw.ch/entscheid/ch_vb_84.047</w:t>
      </w:r>
    </w:p>
    <w:p>
      <w:r>
        <w:t>FR: CH_VB 84.047 du 6 novembre 1982</w:t>
      </w:r>
    </w:p>
    <w:p>
      <w:r>
        <w:t>IT: CH_VB 84.047 del 6 novembre 1982</w:t>
      </w:r>
    </w:p>
    <w:p>
      <w:pPr>
        <w:pStyle w:val="Heading2"/>
      </w:pPr>
      <w:r>
        <w:t>Erwägungen</w:t>
      </w:r>
    </w:p>
    <w:p>
      <w:r>
        <w:rPr>
          <w:b/>
        </w:rPr>
        <w:t>E. 6</w:t>
      </w:r>
    </w:p>
    <w:p>
      <w:r>
        <w:t>novembre 1982 par la conférence de plénipotentiaires de l'Union interna- tionale des télécommunications, siégeant à Nairobi, et nous vous proposons de l'adopter. Nous vous prions d'agréer, Messieurs les Présidents, Mesdames et Mes- sieurs, l'assurance de notre haute considération. 23 mai 1984 Au nom du Conseil fédéral suisse: Le président de la Confédération, e.r. Aubert Le chancelier de la Confédération, Buser 1984-390 69 Feuille fédérale. 136e année. Vol. II 1033</w:t>
      </w:r>
    </w:p>
    <w:p>
      <w:r>
        <w:t>Vue d'ensemble La Conférence de plénipotentiaires, réunie à Nairobi (Kenya) en automne 1982, a révisé les dispositions de la Convention internationale des télécom- munications, établies à Malaga-Torremolinos en 1972. La nouvelle Convention permet la poursuite des activités essentielles de l'Union internationale des télécommunications, qui sont notamment la nor- malisation et la réglementation des télécommunications. Elle met aussi l'accent sur la nécessité d'un accroissement de l'assistance technique aux pays en développement dans le domaine des télécommunications. En outre la Convention fixe un programme de Conférences administratives portant principalement sur les services de radiodiffusion et l'utilisation rationnelle des fréquences. 1034</w:t>
      </w:r>
    </w:p>
    <w:p>
      <w:r>
        <w:t>Message I Introduction L'Union internationale des télécommunications est la plus ancienne des or- ganisations internationales. Elle fut créée, à Paris, le 17 mai 1865, par les gouvernements de vingt Etats souverains d'Europe qui signèrent la première Convention télégraphique internationale. La Suisse participa aux travaux d'élaboration de cette convention et devint membre fondateur de l'Union télégraphique internationale, comme elle s'appelait alors. Les diverses conférences de plénipotentiaires qui eurent lieu après 1865 adaptèrent la Convention télégraphique internationale aux perfectionne- ments d'une technique sans cesse en progrès. Après le télégraphe, qui connut une ère d'expansion remarquable, ce fut l'apparition du téléphone. En 1885, une conférence réunie à Berlin décidait d'admettre son utilisation comme nouveau moyen de télécommunication dans le service internatio- nal. Puis vint le tour de la radiotélégraphie qui complétait la télégraphie par fil en permettant d'établir dans les deux sens les communications entre des stations mobiles; ce fut un immense progrès si l'on songe à son emploi en matière de navigation maritime, puis aérienne. Sans désemparer, les gouvernements et administrations intéressés s'attachèrent à codifier l'appli- cation des progrès scientifiques et techniques sur le plan international et ce fut, en 1906, à Berlin, la création de l'Union radiotélégraphique. Les deux Unions, télégraphique et radiotélégraphique, fusionnèrent en 1932 pour donner naissance à l'Union internationale des télécommunications consacrée par la convention de Madrid (1932). Cette convention a été sou- mise, jusqu'à présent, à cinq révisions, à Atlantic-City (1947), à Buenos Aires (1952), à Genève (1959), à Montreux (1965) et à Malaga-Torre- molinos (1973); toutes ces révisions ont été approuvées par l'Assemblée fédérale à la suite des messages des 29 juin 1948, 5 août 1953, 10 mai 1960, 3 juin 1966 et 10 août 1975 (FF 1948 II 685, 795^ II 737, 7960 II 49, 7966 II 41,-7975 II 1093). L'Union comptait 157 pays membres en 1982; ce nombre était de 101 lors de la conférence de Genève (1959), de 129 lors de la conférence de Montreux (1965) et de 148 lors de la conférence de Mala- ga-Torremolinos (1973). Selon l'article 4, 1er alinéa, de la nouvelle conven- tion de Nairobi, l'Union a pour objet a) de maintenir et d'étendre la coopération internationale entre tous les Membres de l'Union pour l'amélioration et l'emploi rationnel des télécommunications de toutes sortes, ainsi que de promouvoir et d'offrir l'assistance technique aux pays en développement dans le domaine des télécommunications; b) de favoriser le développement de moyens techniques et leur exploita- tion la plus efficace, en vue d'augmenter le rendement des services de télécommunications, d'accroître leur emploi et de généraliser le plus possible leur utilisation par le public; c) d'harmoniser les efforts des nations à ces fins. Cette définition des objectifs est assez semblable à celle de la convention de 1035</w:t>
      </w:r>
    </w:p>
    <w:p>
      <w:r>
        <w:t>Montreux (1965) et de Malaga-Torremolinos (1973). Elle introduit cepen- dant l'idée nouvelle que l'Union doit promouvoir l'assistance technique et l'apporter aux pays en développement. D'une manière générale d'ailleurs l'organisation et la structure de l'Union n'ont pas subi de changements notables. La convention est complétée par trois annexes qui en font partie intégrante, sept protocoles additionnels (dont cinq sont mentionnés ci-après) et un pro- tocole additionnel facultatif concernant la procédure d'arbitrage; ce dernier est également soumis à l'approbation des Chambres fédérales. Au surplus, la conférence a adopté des résolutions, une recommandation et des vœux dont quelques-uns sont commentés ci-après. 2 Analyse de la convention et de ses annexes 21 La convention Lors de la Conférence de Montreux, en 1965, les plénipotentiaires des gou- vernements contractants avaient adopté une résolution chargeant le conseil d'administration d'élaborer un projet de constitution - destinée à remplacer la convention - et de règlement général. La Conférence de Malaga- Torremolinos, 1973, décida de ne pas transformer la convention en consti- tution et renvoya la question à plus tard. Depuis lors, l'idée a fait son che- min dans les esprits et la conférence de Nairobi a reconnu la nécessité d'une telle modification. Elle a chargé impérativement le conseil d'adminis- tration de remettre l'ouvrage sur le métier et la prochaine conférence sera appelée à se prononcer sur le sujet. Notre pays s'est toujours montré favo- rable à l'adoption d'une constitution comme instrument fondamental de l'Union, à l'instar de la plupart des autres institutions des Nations unies. Le préambule a été modifié en vue de faire ressortir l'importance des télé- communications pour la sauvegarde de la paix et du développement écono- mique et social de tous les pays; dans le même ordre d'idées, la promotion de l'assistance technique aux pays en développement a été reconnue comme étant un des objets de l'Union (art. 4a). L'article 3 de la convention relatif au siège de l'Union - qui est à Genève - n'a fait l'objet d'aucune proposition de modification. En revanche, les articles 6, 8, 9 et 10 relatifs aux tâches de certains organes de l'Union ont été modifiés. C'est ainsi que la conférence de plénipotentiaires élira non seulement le secrétaire général, le vice-secrétaire général et les cinq membres du comité international d'en- registrement des fréquences, mais encore les directeurs des comités consul- tatifs internationaux en tenant compte d'une répartition géographique équi- table entre les régions du monde. Par ailleurs le conseil d'administration de l'Union comptera quarante et un membres au lieu de trente six, les cinq sièges supplémentaires étant attribués à raison de un pour l'Amérique (région A), deux pour l'Afrique (région D) et deux pour l'Asie et l'Austral- asie (région E). Les pays membres du conseil sont rééligibles. La confé- rence a précisé la procédure à suivre en cas de vacance des emplois du secrétaire général ou du vice-secrétaire général. Elle a limité en outre la 1036</w:t>
      </w:r>
    </w:p>
    <w:p>
      <w:r>
        <w:t>durée des mandats du secrétaire général et du vice-secrétaire général qui ne seront désormais rééligibles qu'une seule fois. Par ailleurs dans le domaine de la gestion de l'Union, elle a renforcé le rôle du «Comité de coordi- nation» composé du secrétaire général, du vice-secrétaire général, des direc- teurs des comités consultatifs, du président et du vice-président du Comité international d'enregistrement des fréquences (art. 12). Dans le domaine financier, la conférence a examiné de nombreuses propo- sitions tendant à introduire, pour le financement des activités de l'Union, le barème des Nations Unies basé sur le produit national brut de chaque pays. Elle a préféré s'en tenir au système actuel de libre choix de la classe des contributions financières, instauré dès la fondation de l'organisation, sys- tème pratiqué seulement par l'Union postale universelle et l'Union interna- tionale des télécommunications. Elle y a cependant apporté certains assou- plissements à l'avantage des très petits Etats ou des pays à faibles res- sources. En même temps, elle a ouvert de nouvelles classes vers le haut à l'intention des pays les plus riches (art. 15). S'agissant des langues, la conférence a reconnu l'importance croissante de l'arabe qui est devenue langue officielle (art. 16). Selon son article 52, la convention est entrée en vigueur le 1er janvier 1984 entre les pays membres qui ont déposé leurs instruments de ratification ou d'adhésion avant cette date. Après son entrée en vigueur, toute ratification ou adhésion prendra effet à la date du dépôt de l'instrument de ratification ou d'adhésion auprès du secrétaire général. 22 Les annexes Annexe 1 Elle contient la liste des Etats devenant membres de l'Union par signature et ratification de la convention ou adhésion conformément à l'article 1er. La Namibie y est mentionnée bien que l'on puisse s'interroger sur la qua- lité d'Etat souverain de ce territoire. Annexe 2 On y trouve la liste des définitions de certains termes employés dans la Convention et dans les règlements de l'Union internationale des télécom- munications. Annexe 3 II s'agit de l'accord entre les Nations Unies et l'Union internationale des télécommunications. Dans cet accord, à l'article 1, les Nations Unies recon- naissent l'Union comme étant l'institution spécialisée «chargée de prendre toutes les mesures appropriées conformes à son acte constitutif pour attein- dre les buts qu'elle s'est fixés dans cet acte». 1037</w:t>
      </w:r>
    </w:p>
    <w:p>
      <w:r>
        <w:t>23 Les protocoles additionnels Protocole additionnel I</w:t>
      </w:r>
    </w:p>
    <w:p>
      <w:r>
        <w:rPr>
          <w:b/>
        </w:rPr>
        <w:t>E. 11</w:t>
      </w:r>
    </w:p>
    <w:p>
      <w:r>
        <w:t>fixe le plafond des dépenses annuelles que le conseil d'administration est autorisé à inscrire dans les budgets pour les années 1983 à 1989; ces limites sont de: 66 950 000 francs suisses pour 1983 72 300 000 francs suisses pour 1984 72 850 000 francs suisses pour 1985 74 100 000 francs suisses pour 1986 75 050 000 francs suisses pour 1987 75 400 000 francs suisses pour 1988 76 550 000 francs suisses pour 1989 Pour les années postérieures à 1989, les budgets annuels ne devront pas dépasser la somme fixée pour l'année précédente. Par ailleurs, le conseil d'administration pourra autoriser les dépenses sui- vantes pour les conférences et réunions de l'Union, soit: 10 250 000 francs suisses pour 1983 19 300 000 francs suisses pour 1984 22 870 000 francs suisses pour 1985</w:t>
      </w:r>
    </w:p>
    <w:p>
      <w:r>
        <w:rPr>
          <w:b/>
        </w:rPr>
        <w:t>E. 12</w:t>
      </w:r>
    </w:p>
    <w:p>
      <w:r>
        <w:t>200 000 francs suisses pour 1986 11 410 000 francs suisses pour 1987</w:t>
      </w:r>
    </w:p>
    <w:p>
      <w:r>
        <w:rPr>
          <w:b/>
        </w:rPr>
        <w:t>E. 14</w:t>
      </w:r>
    </w:p>
    <w:p>
      <w:r>
        <w:t>480 000 francs suisses pour 1988</w:t>
      </w:r>
    </w:p>
    <w:p>
      <w:r>
        <w:rPr>
          <w:b/>
        </w:rPr>
        <w:t>E. 17</w:t>
      </w:r>
    </w:p>
    <w:p>
      <w:r>
        <w:t>180000 francs suisses pour 1989 Au cours de ses travaux la Conférence après avoir pris connaissance des propositions de sa Commission des finances, et ayant considéré la situation économique des Etats membres, a exigé une réduction de 10 pour cent sur les chapitres du budget relatifs au personnel et au fonctionnement général de l'Union. Elle a ensuite approuvé les montants corrigés qui figurent ci- dessus. Il appartiendra au conseil d'administration d'établir les budgets an- nuels dans les limites des plafonds approuvés par la conférence. Protocole additionnel II II arrête la procédure que les membres de l'Union doivent suivre pour noti- fier leur classe de contribution. Ce choix doit être fait selon le tableau des classes de contributions figurant dans la convention et notifié avant le 1er juillet 1983 au secrétaire général. A défaut, les membres seront tenus de contribuer aux dépenses de l'Union conformément au nombre d'unités souscrit par eux sous le régime de la convention de Malaga-Torremolinos, 1973. Protocole additionnel IV et Protocole additionnel V Ils fixent au 1er janvier 1983 la date d'entrée en fonction du secrétaire géné- ral, du vice-secrétaire général, et des membres du Comité international d'enregistrement des fréquences élus par la Conférence. 1038</w:t>
      </w:r>
    </w:p>
    <w:p>
      <w:r>
        <w:t>Protocole additionnel VII II arrête les dispositions qui seront appliquées à titre provisoire, soit jusqu'à l'entrée en vigueur de la convention, au nouveau conseil d'administration élu par la conférence. 24 Le protocole additionnel facultatif Ce protocole rend l'arbitrage obligatoire pour tous les signataires, pour les litiges qui pourraient survenir quant à l'application et à l'interprétation de la Convention et des Règlements. Introduit à Montreux, 1965, sur proposi- tion de la Suisse, ce protocole a été signé à Nairobi par nonante et un pays membres de l'Union contre cinquante-sept à Malaga-Torremolinos en 1973. Une proposition de l'Indonésie qui aurait vidé ce protocole de sa substance a été refusée par la Conférence. 25 Les résolutions, recommandation et vœux La Conférence a adopté septante-cinq résolutions, une recommandation et trois vœux. Quinze résolutions portent sur les conférences et les réunions, dix-huit sur la coopération technique, dix sur les relations de l'Union avec les Nations Unies et les autres organisations internationales, onze sur les questions financières, sept sur les questions de personnel et les pensions et quatorze sur des sujets divers. La recommandation porte sur la libre diffu- sion de l'information. Les vœux concernent des questions d'imposition fis- cale des taxes de télécommunications, du traitement favorable à réserver aux pays en développement dans leurs relations de service et commerciales, ainsi que sur les expositions de télécommunications. Parmi les résolutions, on mentionnera particulièrement celle qui demande l'exclusion du gouvernement de la République sudafricaine de la Confé- rence de plénipotentiaires et de toutes les autres conférences et réunions de l'Union (n° 14) ainsi que la résolution adoptée à l'égard d'Israël et de l'aide à apporter au Liban (n° 74). Dans les deux cas, la délégation suisse s'est prononcée contre l'exclusion; elle a fait savoir les raisons juridiques de son attitude dans une déclaration qui figure au procès-verbal des séances plé- nières correspondantes. En effet, la convention internationale de Malaga- Torremolinos (1973) en vigueur, ne contient aucune disposition qui per- mette d'exclure un pays membre de l'Union de la conférence de plénipo- tentiaires ni de toutes autres conférences ou réunions de l'Union; en l'ab- sence d'une telle disposition, toute mesure d'exclusion est donc contraire aux termes de la convention et, de plus, en opposition avec le principe de vocation universelle des institutions spécialisées des Nations Unies qui ont à connaître des problèmes que la technique pose au monde entier. La délé- gation suisse a précisé que son vote ne signifiait en aucune façon une approbation de la politique des pays en cause mais se fondait uniquement sur le respect de la convention en vigueur signée, approuvée et ratifiée par la Suisse. 1039</w:t>
      </w:r>
    </w:p>
    <w:p>
      <w:r>
        <w:t>Les résolutions relatives aux conférences et réunions fixent les dates de pro- chaines conférences ou des points particuliers qu'elles auront à porter à leur ordre du jour. Dans le domaine de la coopération technique, le nombre de résolutions adoptées (dix-huit) montre l'importance que cette activité prend au sein de l'UIT. On citera particulièrement les résolutions n° 18, n° 19 et n°20. La résolution n° 18 traite des aspects budgétaires et administratifs de la coopé- ration et de l'assistance techniques de l'Union. Elle décide la poursuite de la participation de l'UIT aux programmes du système des Nations Unies et propose une liste d'activités qui pourraient émarger au budget ordinaire de l'Union, le secrétaire général et le conseil d'administration étant chargés d'examiner comment accroître l'efficacité de ces activités. La résolution n° 19 instaure un programme volontaire spécial de coopération technique, compte tenu du fait que le budget ordinaire de l'Union ne comprend aucun crédit destiné à financer des projets spécifiques. La résolution n° 20 institue une «Commission indépendante pour le développement des télécommuni- cations mondiales» devant être composée de personnalités de réputation internationale, chargée principalement d'examiner les méthodes pour sti- muler le développement des télécommunications dans les pays en dévelop- pement ainsi que le transfert de ressources vers ces pays. En ce qui concerne les relations avec les Nations Unies, la résolution n° 34 rappelle le rôle de l'UIT dans le développement des télécommunications internationales et sa place au sein de la famille des Nations Unies. Dans le domaine des finances, les résolutions n° 45 et n° 46 expriment les remerciements de la conférence au gouvernement de la Confédération suisse pour la vérification des comptes et pour l'aide apportée dans le domaine des finances. Par ailleurs la résolution n° 48 vise à sensibiliser les conférences administratives et les assemblées plénières des comités consul- tatifs - en principe souveraines - sur les conséquences financières de leurs décisions. Les résolutions n° 51 et n° 52 fixent les conditions financières de participation aux travaux de l'UIT d'organisations internationales, des exploitations privées reconnues, - Radio Suisse SA étant l'une d'elles -, ainsi que des organismes scientifiques et industriels. Parmi les sujets divers, on mentionnera la résolution n° 63 relative aux locaux qui se trouvent au siège de l'Union, demandant au secrétaire général de s'assurer auprès des autorités suisses de la disponibilité future d'un ter- rain permettant éventuellement l'édification ultérieure d'un bâtiment sup- plémentaire. Parmi les troix vœux adoptés, on citera celui relatif aux expositions de télécommunications organisées sous l'égide de l'UIT (vœu n° 3) qui de- vraient avoir lieu de préférence dans la ville où le siège est établi, soit à Genève. 26 Le protocole final Le protocole final de la convention contient les déclarations et réserves 1040</w:t>
      </w:r>
    </w:p>
    <w:p>
      <w:r>
        <w:t>faites par les délégations lors de la signature. Constatant que la convention est complétée par le règlement télégraphique, le règlement téléphonique et le règlement des radiocommunications et qu'une ratification de la nouvelle convention implique l'acceptation des règlements en vigueur au moment de la ratification, la délégation suisse a déclaré maintenir les réserves for- mulées lors de la signature de ces règlements notamment en ce qui con- cerne l'utilisation de l'orbite des satellites géostationnaires et les prétentions de certains pays sur cette orbite. D'autre part, elle a estimé opportun de déposer une réserve très générale reconnaissant au gouvernement suisse le droit de prendre les mesures nécessaires à la protection de ses intérêts si des réserves déposées ou d'autres mesures prises devaient avoir pour consé- quence de porter atteinte au bon fonctionnement de ses services de télé- communications ou conduire à une augmentation de sa part contributive aux dépenses de l'Union. 3 Conséquences financières et effets sur Tétât du personnel La nouvelle convention internationale a ouvert un certain nombre de nou- velles classes de contributions, les classes de 35 et 40 unités vers le haut et, vers le bas, les classes de 'A et Vs d'unité, cette dernière ne pouvant toute- fois pas être librement choisie. Ainsi les Etats ont maintenant le choix entre</w:t>
      </w:r>
    </w:p>
    <w:p>
      <w:r>
        <w:rPr>
          <w:b/>
        </w:rPr>
        <w:t>E. 18</w:t>
      </w:r>
    </w:p>
    <w:p>
      <w:r>
        <w:t>a) effectue l'attribution des fréquences du spectre radioélectrique et l'en- registrement des assignations de fréquence, de façon à éviter les brouil- lages préjudiciables entre les stations de radiocommunication des dif- férents pays;</w:t>
      </w:r>
    </w:p>
    <w:p>
      <w:r>
        <w:rPr>
          <w:b/>
        </w:rPr>
        <w:t>E. 19</w:t>
      </w:r>
    </w:p>
    <w:p>
      <w:r>
        <w:t>b) coordonne les efforts en vue d'éliminer les brouillages préjudiciables 1045</w:t>
      </w:r>
    </w:p>
    <w:p>
      <w:r>
        <w:t>Convention des télécommunications entre les stations de radiocommunication des différents pays et d'amé- liorer l'utilisation du spectre des fréquences;</w:t>
      </w:r>
    </w:p>
    <w:p>
      <w:r>
        <w:rPr>
          <w:b/>
        </w:rPr>
        <w:t>E. 20</w:t>
      </w:r>
    </w:p>
    <w:p>
      <w:r>
        <w:t>c) encourage la coopération internationale en vue d'assurer l'assistance technique aux pays en développement ainsi que la création, le déve- loppement et le perfectionnement des installations et des réseaux de télécommunication dans les pays en développement par tous les moyens à sa disposition, y compris sa participation aux programmes appropriés des Nations Unies et l'utilisation de ses propres ressources, selon les besoins;</w:t>
      </w:r>
    </w:p>
    <w:p>
      <w:r>
        <w:rPr>
          <w:b/>
        </w:rPr>
        <w:t>E. 21</w:t>
      </w:r>
    </w:p>
    <w:p>
      <w:r>
        <w:t>d) coordonne les efforts en vue de permettre le développement harmo- nieux des moyens de télécommunication, notamment ceux faisant appel aux techniques spatiales, de manière à utiliser au mieux les pos- sibilités qu'ils offrent;</w:t>
      </w:r>
    </w:p>
    <w:p>
      <w:r>
        <w:rPr>
          <w:b/>
        </w:rPr>
        <w:t>E. 22</w:t>
      </w:r>
    </w:p>
    <w:p>
      <w:r>
        <w:t>e) favorise la collaboration entre ses Membres en vue de l'établissement de tarifs à des niveaux aussi bas que possible, compatibles avec un ser- vice de bonne qualité et une gestion financière des télécommunications saine et indépendante;</w:t>
      </w:r>
    </w:p>
    <w:p>
      <w:r>
        <w:rPr>
          <w:b/>
        </w:rPr>
        <w:t>E. 23</w:t>
      </w:r>
    </w:p>
    <w:p>
      <w:r>
        <w:t>J) provoque l'adoption de mesures permettant d'assurer la sécurité de la vie humaine par la coopération des services de télécommunication;</w:t>
      </w:r>
    </w:p>
    <w:p>
      <w:r>
        <w:rPr>
          <w:b/>
        </w:rPr>
        <w:t>E. 24</w:t>
      </w:r>
    </w:p>
    <w:p>
      <w:r>
        <w:t>g) procède à des études, arrête des réglementations, adopte des résolu- tions, formule des recommandations et des vœux, recueille et publie des informations concernant les télécommunications. Article 5 Structure de l'Union</w:t>
      </w:r>
    </w:p>
    <w:p>
      <w:r>
        <w:rPr>
          <w:b/>
        </w:rPr>
        <w:t>E. 25</w:t>
      </w:r>
    </w:p>
    <w:p>
      <w:r>
        <w:t>L'Union comprend les organes suivants:</w:t>
      </w:r>
    </w:p>
    <w:p>
      <w:r>
        <w:rPr>
          <w:b/>
        </w:rPr>
        <w:t>E. 26</w:t>
      </w:r>
    </w:p>
    <w:p>
      <w:r>
        <w:t>1. la Conférence de plénipotentiaires, organe suprême de l'Union;</w:t>
      </w:r>
    </w:p>
    <w:p>
      <w:r>
        <w:rPr>
          <w:b/>
        </w:rPr>
        <w:t>E. 27</w:t>
      </w:r>
    </w:p>
    <w:p>
      <w:r>
        <w:t>2. les conférences administratives;</w:t>
      </w:r>
    </w:p>
    <w:p>
      <w:r>
        <w:rPr>
          <w:b/>
        </w:rPr>
        <w:t>E. 28</w:t>
      </w:r>
    </w:p>
    <w:p>
      <w:r>
        <w:t>3. le Conseil d'administration;</w:t>
      </w:r>
    </w:p>
    <w:p>
      <w:r>
        <w:rPr>
          <w:b/>
        </w:rPr>
        <w:t>E. 29</w:t>
      </w:r>
    </w:p>
    <w:p>
      <w:r>
        <w:t>4. les organes permanents désignés ci-après:</w:t>
      </w:r>
    </w:p>
    <w:p>
      <w:r>
        <w:rPr>
          <w:b/>
        </w:rPr>
        <w:t>E. 30</w:t>
      </w:r>
    </w:p>
    <w:p>
      <w:r>
        <w:t>a) le Secrétariat général;</w:t>
      </w:r>
    </w:p>
    <w:p>
      <w:r>
        <w:rPr>
          <w:b/>
        </w:rPr>
        <w:t>E. 31</w:t>
      </w:r>
    </w:p>
    <w:p>
      <w:r>
        <w:t>b) le Comité international d'enregistrement des fréquences (IFRB);</w:t>
      </w:r>
    </w:p>
    <w:p>
      <w:r>
        <w:rPr>
          <w:b/>
        </w:rPr>
        <w:t>E. 32</w:t>
      </w:r>
    </w:p>
    <w:p>
      <w:r>
        <w:t>c) le Comité consultatif international des radiocommunications (CCIR);</w:t>
      </w:r>
    </w:p>
    <w:p>
      <w:r>
        <w:rPr>
          <w:b/>
        </w:rPr>
        <w:t>E. 33</w:t>
      </w:r>
    </w:p>
    <w:p>
      <w:r>
        <w:t>d) le Comité consultatif international télégraphique et téléphonique (CCITT). Article 6 Conférence de plénipotentiaires</w:t>
      </w:r>
    </w:p>
    <w:p>
      <w:r>
        <w:rPr>
          <w:b/>
        </w:rPr>
        <w:t>E. 34</w:t>
      </w:r>
    </w:p>
    <w:p>
      <w:r>
        <w:t>1. La Conférence de plénipotentiaires est composée de délégations repré- sentant les Membres. Elle est normalement convoquée tous les cinq ans et, de toute façon, l'intervalle entre les Conférences de plénipotentiaires suc- cessives n'excède pas six ans.</w:t>
      </w:r>
    </w:p>
    <w:p>
      <w:r>
        <w:rPr>
          <w:b/>
        </w:rPr>
        <w:t>E. 35</w:t>
      </w:r>
    </w:p>
    <w:p>
      <w:r>
        <w:t>2. La Conférence de plénipotentiaires:</w:t>
      </w:r>
    </w:p>
    <w:p>
      <w:r>
        <w:rPr>
          <w:b/>
        </w:rPr>
        <w:t>E. 36</w:t>
      </w:r>
    </w:p>
    <w:p>
      <w:r>
        <w:t>a) détermine les principes généraux que doit suivre l'Union pour attein- dre les objectifs énoncés à l'article 4 de la présente Convention; 1046</w:t>
      </w:r>
    </w:p>
    <w:p>
      <w:r>
        <w:t>Convention des télécommunications</w:t>
      </w:r>
    </w:p>
    <w:p>
      <w:r>
        <w:rPr>
          <w:b/>
        </w:rPr>
        <w:t>E. 37</w:t>
      </w:r>
    </w:p>
    <w:p>
      <w:r>
        <w:t>b) examine le Rapport du Conseil d'administration relatant l'activité de tous les organes de l'Union depuis la dernière Conférence de plénipo- tentiaires;</w:t>
      </w:r>
    </w:p>
    <w:p>
      <w:r>
        <w:rPr>
          <w:b/>
        </w:rPr>
        <w:t>E. 38</w:t>
      </w:r>
    </w:p>
    <w:p>
      <w:r>
        <w:t>c) établit les bases du budget de l'Union ainsi que le plafond de ses dépenses pour la période allant jusqu'à la prochaine Conférence de plénipotentiaires, après avoir examiné tous les aspects pertinents de l'activité de l'Union durant cette période, y compris le programme des conférences et réunions et tout autre plan à moyen terme présenté par le Conseil d'administration;</w:t>
      </w:r>
    </w:p>
    <w:p>
      <w:r>
        <w:rPr>
          <w:b/>
        </w:rPr>
        <w:t>E. 39</w:t>
      </w:r>
    </w:p>
    <w:p>
      <w:r>
        <w:t>d) formule toutes directives générales concernant les effectifs de l'Union et fixe, au besoin, les traitements de base, les échelles de traitements et le régime des indemnités et pensions de tous les fonctionnaires de l'Union;</w:t>
      </w:r>
    </w:p>
    <w:p>
      <w:r>
        <w:rPr>
          <w:b/>
        </w:rPr>
        <w:t>E. 40</w:t>
      </w:r>
    </w:p>
    <w:p>
      <w:r>
        <w:t>e) examine les comptes de l'Union et les approuve définitivement s'il y a lieu;</w:t>
      </w:r>
    </w:p>
    <w:p>
      <w:r>
        <w:rPr>
          <w:b/>
        </w:rPr>
        <w:t>E. 41</w:t>
      </w:r>
    </w:p>
    <w:p>
      <w:r>
        <w:t>j) élit les Membres de l'Union appelés à composer le Conseil d'adminis- tration;</w:t>
      </w:r>
    </w:p>
    <w:p>
      <w:r>
        <w:rPr>
          <w:b/>
        </w:rPr>
        <w:t>E. 42</w:t>
      </w:r>
    </w:p>
    <w:p>
      <w:r>
        <w:t>g) élit le secrétaire général et le vice-secrétaire général et fixe la date à laquelle ils prennent leurs fonctions;</w:t>
      </w:r>
    </w:p>
    <w:p>
      <w:r>
        <w:rPr>
          <w:b/>
        </w:rPr>
        <w:t>E. 43</w:t>
      </w:r>
    </w:p>
    <w:p>
      <w:r>
        <w:t>h) élit les membres du Comité international d'enregistrement des fré- quences et fixe la date à laquelle ils prennent leurs fonctions;</w:t>
      </w:r>
    </w:p>
    <w:p>
      <w:r>
        <w:rPr>
          <w:b/>
        </w:rPr>
        <w:t>E. 44</w:t>
      </w:r>
    </w:p>
    <w:p>
      <w:r>
        <w:t>i) élit les directeurs des Comités consultatifs internationaux et fixe la date à laquelle ils prennent leurs fonctions;</w:t>
      </w:r>
    </w:p>
    <w:p>
      <w:r>
        <w:rPr>
          <w:b/>
        </w:rPr>
        <w:t>E. 45</w:t>
      </w:r>
    </w:p>
    <w:p>
      <w:r>
        <w:t>j) révise la Convention si elle le juge nécessaire;</w:t>
      </w:r>
    </w:p>
    <w:p>
      <w:r>
        <w:rPr>
          <w:b/>
        </w:rPr>
        <w:t>E. 46</w:t>
      </w:r>
    </w:p>
    <w:p>
      <w:r>
        <w:t>k) conclut ou révise, le cas échéant, les accords entre l'Union et les autres organisations internationales, examine tout accord provisoire conclu par le Conseil d'administration au nom de l'Union avec ces mêmes or- ganisations et lui donne la suite qu'elle juge convenable;</w:t>
      </w:r>
    </w:p>
    <w:p>
      <w:r>
        <w:rPr>
          <w:b/>
        </w:rPr>
        <w:t>E. 47</w:t>
      </w:r>
    </w:p>
    <w:p>
      <w:r>
        <w:t>l) traite toutes les autres questions de télécommunication jugées nécessaires. Article 7 Conférences administratives</w:t>
      </w:r>
    </w:p>
    <w:p>
      <w:r>
        <w:rPr>
          <w:b/>
        </w:rPr>
        <w:t>E. 48</w:t>
      </w:r>
    </w:p>
    <w:p>
      <w:r>
        <w:t>1. Les conférences administratives de l'Union comprennent:</w:t>
      </w:r>
    </w:p>
    <w:p>
      <w:r>
        <w:rPr>
          <w:b/>
        </w:rPr>
        <w:t>E. 49</w:t>
      </w:r>
    </w:p>
    <w:p>
      <w:r>
        <w:t>a) les conférences administratives mondiales;</w:t>
      </w:r>
    </w:p>
    <w:p>
      <w:r>
        <w:rPr>
          <w:b/>
        </w:rPr>
        <w:t>E. 50</w:t>
      </w:r>
    </w:p>
    <w:p>
      <w:r>
        <w:t>Pour la République de Côte d'Ivoire: La Délégation de la République de Côte d'Ivoire déclare qu'elle réserve à son Gouvernement le droit d'accepter ou de refuser les conséquences des réserves formulées dans la présente Convention (Nairobi, 1982) par d'au- tres gouvernements et qui pourraient entraîner une augmentation de sa part de contribution aux dépenses de l'Union pu qui pourraient compromettre ses services de télécommunication. 1134</w:t>
      </w:r>
    </w:p>
    <w:p>
      <w:r>
        <w:t>Convention des télécommunications 51 (ce numéro n 'a pas été utilisé) 52 Pour la République populaire de Bulgarie: En signant la Convention internationale des télécommunications, la Répu- blique populaire de Bulgarie déclare qu'elle se réserve le droit de prendre toutes mesures nécessaires pour protéger ses intérêts si d'autres Etats n'ob- servent pas les dispositions de la Convention internationale des télécommu- nications ou si, par d'autres actes, ils portent atteinte à la souveraineté de la République populaire de Bulgarie. 53 Pour le Portugal: La Délégation portugaise déclare, au nom de son Gouvernement, qu'elle n'accepte aucune conséquence des réserves faites par d'autres gouverne- ments, qui entraîneraient une augmentation de sa quote-part contributive aux dépenses de l'Union. Elle déclare aussi réserver à son Gouvernement le droit de prendre toutes mesures qu'il pourra estimer nécessaires pour protéger ses intérêts au cas où certains Membres ne prendraient pas leur part des dépenses de l'Union ou manqueraient de quelque autre façon de se conformer aux dispositions de la Convention internationale des télécommunications (Nairobi, 1982), de ses annexes ou des protocoles qui y sont attachés ou encore si des réser- ves formulées par d'autres pays compromettaient le bon fonctionnement de ses services de télécommunication. 54 Pour la République federative du Brésil: En signant ces Actes finals, qui devront être ratifiés par son Congrès natio- nal, le Délégation du Brésil réserve à son Gouvernement le droit de prendre toutes mesures qu'il estimera nécessaires pour protéger ses intérêts au cas où d'autres Membres manqueraient de se conformer aux dispositions de la Convention internationale des télécommunications (Nairobi, 1982), ou de ses annexes et protocoles joints, ou encore si des réserves formulées par d'autres Membres risquent d'entraîner une augmentation de la contribution du Brésil aux dépenses de l'Union ou enfin si tes réserves d'autres Membres risquent de compromettre la bon fonctionnement de ses services de télé- communication. 1135</w:t>
      </w:r>
    </w:p>
    <w:p>
      <w:r>
        <w:t>Convention des télécommunications 55 Pour la République démocratique Somalie: La Délégation de la République démocratique Somalie déclare que son Gouvernement ne saurait accepter aucune des conséquences financières qui pourraient découler des réserves faites par d'autres gouvernements partici- pant à la Conférence de plénipotentiaires (Nairobi, 1982). Elle réserve en outre à son Gouvernement le droit de prendre toutes mesu- res qu'il jugera nécessaires pour sauvegarder ses intérêts au cas où certains Membres, de quelque façon que ce soit, ne respectaient pas les dispositions de la Convention internationale des télécommunications (Nairobi, 1982) ou si des réserves formulées par d'autres pays compromettaient ses services de télécommunication. 56 Au nom de la République fédérale d'Allemagne: La Délégation de la République fédérale d'Allemagne déclare officiellement à propos de l'article 83 de la Convention internationale des télécommuni- cations (Nairobi, 1982) qu'elle maintient les réserves faites au nom de la République fédérale d'Allemagne lors de la signature des Règlements men- tionnés dans ledit article. 57 Au nom de la République fédérale d'Allemagne: La Délégation de la République fédérale d'Allemagne réserve à son Gou- vernement le droit de prendre toutes mesures qu'il estimera nécessaires pour protéger ses intérêts si certains Membres ne prennent pas leur part des dépenses de l'Union ou, de quelque autre manière que ce soit, ne respectent pas les dispositions de la Convention, de ses annexes ou des protocoles qui y sont joints, ou si des réserves formulées par d'autres pays sont de nature à accroître sa contribution aux dépenses de l'Union ou à compromettre le bon fonctionnement de ses services de télécommunication. De plus, la Dé- légation de la République fédérale d'Allemagne formule, à titre de mesure conservatoire, une réserve contre toute modification de l'article 4 de la Convention internationale des télécommunications qui tendrait à inclure dans la Convention la coopération technique en tant qu'objet de l'Union; elle réserve également à son Gouvernement le droit de prendre toutes me- sures nécessaires au cas où le budget ordinaire de l'Union s'en trouverait obéré. 1136</w:t>
      </w:r>
    </w:p>
    <w:p>
      <w:r>
        <w:t>Convention des télécommunications 58 Pour la République socialiste tchécoslovaque: Au nom de son Gouvernement, la Délégation de la République socialiste tchécoslovaque déclare que, en signant la Convention internationale des té- lécommunications (Nairobi, 1982), elle laisse ouverte la question de l'adop- tion du Règlement des radiocommunications (Genève, 1979). 59 Pour le Chili: La Délégation du Chili tient à signaler que chaque fois qu'apparaissent dans la Convention internationale des télécommunications, dans ses an- nexes, dans les Règlements, ou dans des documents de quelque nature que ce soit, des mentions ou des références à des «territoires antarctiques» com- me dépendances d'un Etat quelconque, ces mentions ou références ne s'ap- pliquent pas, et ne peuvent pas s'appliquer, au secteur antarctique chilien, compris entre 53° et 90° de longitude ouest, qui fait partie intégrante du ter- ritoire national de la République du Chili et sur lequel cette République possède des droits imprescriptibles et exerce la souveraineté. Eu égard à ce qui précède, le Gouvernement du Chili se réserve le droit de prendre les mesures qu'il jugera nécessaires pour protéger ses intérêts au cas où d'autres Etats porteraient atteinte, de quelque manière que ce soit, à tout ou partie du territoire défini ci-dessus, en invoquant les dispositions de ladite Convention, de ses annexes ou de ses protocoles et/ou des Règle- ments y afférents, 60 Pour le Chili: La Délégation du Chili à la Conférence de plénipotentiaires réserve à son Gouvernement le droit de formuler les réserves qu'il jugera nécessaires au sujet des textes contenus dans la Convention internationale des télécommu- nications (Nairobi, 1982), dans ses annexes, dans ses protocoles ou dans les Règlements y afférents et qui affectent directement ou indirectement le fonctionnement de ses services de télécommunication ou qui portent attein- te à sa souveraineté. Elle lui réserve aussi le droit de protéger ses intérêts au cas où les réserves d'autres gouvernements entraîneraient une augmentation de sa contribution aux dépenses de l'Union. 61 Pour la République du Niger: La Délégation de la République du Niger à la Conférence de plénipoten- 1137</w:t>
      </w:r>
    </w:p>
    <w:p>
      <w:r>
        <w:t>Convention des télécommunications tiaires de l'Union internationale des télécommunications (Nairobi, 1982), réserve à son Gouvernement le droit: 1. de prendre les mesures qu'il jugera nécessaires pour protéger ses intérêts au cas où certains Membres de l'Union manquerait, de quelque façon que ce soit, de se conformer aux dispositions de la Convention ou des Règle- ments, ou encore si des réserves formulées par ces Membres compromet- taient le bon fonctionnement des services de télécommunication du Niger; 2. d'accepter ou de refuser les conséquences des réserves propres à entraî- ner une augmentation de sa part contributive aux dépenses de l'Union. 62 Pour la Grèce: En signant la Convention internationale des télécommunications (Nairobi, 1982), la Délégation de la République de Grèce à la Conférence de pléni- potentiaires de l'Union internationale des télécommunications (Nairobi, 1982) déclare formellement qu'elle réserve à son Gouvernement le droit de prendre toutes mesures conformes à la Constitution, à la législation et aux engagements internationaux de la République de Grèce, qu'il pourra esti- mer ou juger nécessaires ou utiles pour protéger et sauvegarder ses droits et intérêts nationaux au cas où des Etats Membres de l'Union manqueraient, de quelque manière que ce soit, de respecter les dispositions de la présente Convention et de ses annexes, protocoles et Règlements qui y sont atta- chés, ou de s'y conformer ou encore au cas où ils ne prendraient pas leur part des dépenses de l'Union. Elle réserve également le droit à son Gouvernement de n'accepter aucune conséquence de toutes réserves formulées par d'autres parties contractantes qui, entre autre choses, pourraient entraîner une augmentation de sa propre quote-part contributive aux dépenses de l'Union, ou encore si les réserves en question devaient compromettre le bon et efficace fonctionnement des services de télécommunication de la République de Grèce. 63 Pour Papouasie- Nouvelle- Guinée; La Délégation de Papouasie-Nouvelle-Guinée réserve à son Gouvernement le droit de prendre toutes mesures qu'il estimera nécessaires pour protéger ses intérêts si certains Membres ne prennent pas leur part des dépenses de l'Union ou s'ils manquent, de quelque autre manière que ce soit, aux obli- gations qui découlent de la Convention internationale des télécommunica- tions (Nairobi, 1982) ou des annexes et des protocoles qui y sont joints, ou encore si des réserves formulées par d'autres pays compromettent le bon fonctionnement des services de télécommunication de Papouasie-Nouvelle- Guinée. 1138</w:t>
      </w:r>
    </w:p>
    <w:p>
      <w:r>
        <w:t>Convention des télécommunications 64 Pour la République- Unie de Tanzanie: La Délégation de la République-Unie de Tanzanie réserve à son Gouverne- ment le droit de prendre toutes mesures qu'il estimera nécessaires pour protéger ses intérêts au cas où des Membres n'observeraient pas, de quelque manière que ce soit, les dispositions de la Convention internationale des télécommunications (Nairobi, 1982) ou si les réserves formulées par d'autres pays compromettent le bon fonctionnement de ses services de télé- communication ou entraînent une augmentation de sa part contributive aux dépenses de l'Union. 65 Pour la Guyane: La Délégation de la Guyane réserve à son Gouvernement le droit de pren- dre toutes mesures qu'il estimera nécessaires pour protéger ses intérêts si des Membres n'observent pas, de quelque manière que ce soit, les disposi- tions de la Convention internationale des télécommunications (Nairobi, 1982) ou si les réserves et les actions d'autres pays compromettent le bon fonctionnement de ses services de télécommunication ou entraînent une augmentation de sa part contributive aux dépenses de l'Union. 66 Pour la République de Haute- Yalta: La Délégation de la République de Haute-Volta à la Conférence de pléni- potentiaires de l'Union internationale des télécommunications (Nairobi, 1982) réserve à son Gouvernement le droit: 1. de refuser toutes mesures financières de nature à augmenter sa part contributive aux dépenses de l'Union; 2. de prendre toutes mesures qu'il pourra juger nécessaires à la sauvegarde de ses intérêts au cas où des Membres n'observeraient pas les dispositions de la Convention internationale des télécommunications (Nairobi, 1982) ou des annexes, Règlements et protocoles y afférents, ou encore si des réserves formulées par d'autres Etats Membres compromettaient le bon fonctionne- ment de ses services de télécommunication. 67 Pour la République de l'Inde: 1. En signant les Actes finals de la Conférence de plénipotentiaires de l'Union internationale des télécommunications (Nairobi, 1982), la Déléga- tion de la République de l'Inde n'accepte pour son Gouvernement aucune 1139</w:t>
      </w:r>
    </w:p>
    <w:p>
      <w:r>
        <w:t>Convention des télécommunications conséquence financière résultant des réserves qui pourraient être faites par un Membre au sujet des finances de l'Union. 2. De plus, la Délégation de la République de l'Inde réserve à son Gouver- nement le droit de prendre, en tant que de besoin, les mesures propres à as- surer le bon fonctionnement de l'Union et de ses organes permanents, ainsi que l'application des dispositions de base du Règlement général et des Rè- glements administratifs annexés à la Convention si un pays quelconque fait des réserves et/ou n'accepte pas les dispositions de la Convention. 68 Pour la Jamaïque: La Délégation de la Jamaïque réserve à son Gouvernement le droit de prendre toutes mesures qu'il jugera nécessaires pour protéger ses intérêts au cas où des Membres manqueraient, de quelque façon que ce soit, de se conformer aux dispositions de la Convention internationale des télécommu- nications (Nairobi, 1982), de ses annexes ou des protocoles qui y sont joints, ou encore si des réserves formulées par d'autres pays compromet- taient le bon fonctionnement des services de télécommunication de la Ja- maïque ou entraînaient une augmentation de sa part contributive aux dé- penses de l'Union. 69 Pour Cuba: En signant les Actes finals de la présente Conférence de plénipotentiaires, l'Administration de la République de Cuba tient à bien préciser que, de- vant les déclarations par lesquelles le Gouvernement des Etats-Unis d'Amé- rique a fait connaître son intention d'émettre vers Cuba des programmes de radiodiffusion à des fins subversives et déstabilisatrices - déclarations qui contreviennent aux dispositions de la Convention de l'Union internationale des télécommunications - elle se réserve le droit d'utiliser, quand elle le ju- gera nécessaire, les moyens dont elle dispose et d'appliquer toutes les mesu- res qu'elle jugera opportunes pour assurer le meilleur fonctionnement pos- sible de ses services de radiodiffusion. 70 Pour tes Etats-Unis d'Amérique: Profondément troublés par l'évolution des débats de la Conférence de plé- nipotentiaires de 1982 de l'UIT, les Etats-Unis de l'Amérique se réservent le droit de faire toutes réserves et déclarations particulières appropriées avant de ratifier la Convention de l'Union internationale des télécommuni- cations. La préoccupation générale des Etats-Unis d'Amérique est motivée 1140</w:t>
      </w:r>
    </w:p>
    <w:p>
      <w:r>
        <w:t>Convention des télécommunications par l'absence regrettable, dans tous les secteurs de l'Union, d'une planifica- tion financière réaliste, par la politisation de l'Union et par l'obligation im- posée à celle-ci d'offrir une coopération et une assistance techniques qui se- raient mieux assurées par le Programme des Nations Unies pour le déve- loppement et par le secteur privé. Cette déclaration est nécessairement de caractère général, vu l'incapacité dans laquelle se trouve la Conférence d'achever l'essentiel de ses travaux avant le délai fixé pour la présentation des réserves. 71 Pour la Nouvelle-Zélande: La Délégation de la Nouvelle-Zélande réserve à son Gouvernement le droit de prendre toutes mesures qu'il jugera nécessaires pour protéger ses intérêts au cas où certains Membres ne prendraient pas leur part des dépenses de l'Union ou manqueraient de quelque autre façon de se conformer aux dis- positions de la Convention internationale des télécommunications (Nairobi, 1982), de ses annexes ou des protocoles qui y sont joints, ou encore si des réserves formulées par d'autres pays compromettaient le bon fonctionne- ment des services de télécommunication de la Nouvelle-Zélande. 72 Pour le Royaume des Tonga; La Délégation de la Nouvelle-Zélande, au nom du Gouvernement du Royaume des Tonga, réserve au Gouvernement le droit de prendre toutes mesures qu'il jugera nécessaires pour protéger ses intérêts au cas où certains Membres ne prendraient pas leur part des dépenses de l'Union ou manque- raient, de quelque autre façon, de se conformer aux dispositions de la Convention internationale des télécommunications (Nairobi, 1982), de ses annexes ou des protocoles qui y sont joints, ou encore si des réserves for- mulées par d'autres pays compromettaient le bon fonctionnement des servi- ces de télécommunication du Royaume des Tonga. 73 Pour la République populaire de Bulgarie, la République populaire hon- groise, la République populaire de Mongolie, la République populaire de Pologne, la République démocratique allemande et la République socia- liste tchécoslovaque: Les Délégations des pays ci-dessus réservent à leurs Gouvernements respec- tifs le droit de n'accepter aucune mesure financière pouvant entraîner une augmentation non justifiée de leurs parts contributives aux dépenses de l'Union, ainsi que le droit de prendre toutes mesures qu'ils jugeront néces- saires pour sauvegarder leurs intérêts. 1141</w:t>
      </w:r>
    </w:p>
    <w:p>
      <w:r>
        <w:t>Convention des télécommunications De plus, elles leur réservent également le droit de faire toute déclaration ou réserve au moment de la ratification de la Convention internationale des té- lécommunications (Nairobi, 1982). 74 Pour la République du Kenya: La Délégation de la République du Kenya déclare, au nom de son Gouver- nement et conformément aux pouvoirs qui lui sont dévolus: 1. qu'elle réserve à son Gouvernement le droit de prendre toutes mesures qu'il estimera nécessaires pour sauvegarder et protéger ses intérêts si un Membre, quel qu'il soit, n'observe pas, comme il y est tenu, les dispositions de la Convention internationale des télécommunications (Nairobi, 1982); 2. que le Gouvernement de la République du Kenya décline toute respon- sabilité en ce qui concerne les conséquences qui pourraient résulter des ré- serves émises par des Membres de l'Union. 75 (ce numéro n'a pas été utilisé) 76 Pour le Mexique: La Délégation du Mexique déclare que son Gouvernement se réserve le droit de prendre les mesures qu'il juge nécessaires pour protéger ses intérêts si des Membres n'observent pas, de quelque manière que ce soit, les dispo- sitions de la Convention internationale des télécommunications (Nairobi, 1982), ou si les réserves formulées par des Membres compromettent les ser- vices de télécommunication du Mexique ou entraînement une augmenta- tion de sa part contributive aux dépenses de l'Union. 77 Pour le Nicaragua: En signant la Convention internationale des télécommunications (Nairobi, 1982), la Délégation de la République du Nicaragua réserve à son Gouver- nement le droit de prendre toutes mesures qu'il juge nécessaires pour proté- ger ses intérêts au cas ou les réserves formulées par d'autres Gouverne- ments entraîneraient une augmentation de sa part contributive aux dépen- ses de l'Union ou compromettraient les services de télécommunication du Nicaragua. 1142</w:t>
      </w:r>
    </w:p>
    <w:p>
      <w:r>
        <w:t>Convention des télécommunications 78 Pour la République de Colombie: La Délégation de la République de Colombie réserve à son Gouvernement le droit d'adopter toutes mesures qu'elle pourra juger nécessaires, confor- mément à sa législation nationale et au droit international, pour sauvegar- der ses intérêts au cas où les réserves formulées par les représentants d'au- tres Etats pourraient compromettre les services de télécommunication de la Colombie ou le plein exercice de ses droits souverains, ainsi qu'au cas où l'application ou l'interprétation d'une disposition quelconque de la Convention rendraient ces mesures nécessaires. 79 Pour la République socialiste soviétique de Biélorussie, la République socialiste soviétique d'Ukraine et l'Union des Républiques socialistes soviétiques: En signant la Convention internationale des télécommunications, la Répu- blique socialiste soviétique de Biélorussie, la République socialiste so- viétique d'Ukraine et l'Union des Républiques socialistes soviétiques décla- rent qu'elles se réservent le droit de prendre toutes mesures qu'elles juge- ront nécessaires pour protéger leurs intérêts au cas où d'autres Etats man- queraient de se conformer aux dispositions de la Convention internationale des télécommunications ou prendraient d'autres mesures susceptibles d'em- piéter sur la souveraineté de l'U.R.S.S. La République socialiste soviétique de Biélorussie, la République socialiste soviétique d'Ukraine et l'Union des Républiques socialistes soviétiques tiennent pour illégitime et ne reconnaissent pas la signature de la Conven- tion internationale des télécommunications (Nairobi, 1982) par la Déléga- tion du Chili. Les Délégations de la République socialiste soviétique de Biélorussie, de la République socialiste soviétique d'Ukraine et de l'Union des Républiques socialistes soviétiques réservent à leurs Gouvernements le droit de n'accep- ter aucune décision d'ordre financier qui conduirait à une augmentation in- justifiée de leurs contributions annuelles et résultant, en particulier, des modifications apportées au numéro 107, article 15, de la Convention inter- nationale des télécommunications (Nairobi, 1982) par la Conférence de plénipotentiaires. 80 Pour l'Equateur: La Délégation de l'Equateur déclare, au nom de son Gouvernement, qu'elle s'efforcera, dans la mesure du possible, d'observer les dispositions de la 1143</w:t>
      </w:r>
    </w:p>
    <w:p>
      <w:r>
        <w:t>Convention des télécommunications Convention approuvée par la présente Conférence (Nairobi, 1982) et réser- ve à son Gouvernement le droit: a) d'adopter toutes mesures nécessaires pour protéger ses ressources natu- relles, ses services de télécommunication et ses autres intérêts, dans le cas où ils seraient compromis par suite de l'inapplication des disposi- tions de ladite Convention et de ses annexes, ou des réserves formulées par d'autres pays Membres de l'Union; b) de prendre toute autre décision, conformément à sa législation et au droit international, pour défendre ses droits souverains. 81 Pour l'Espagne: La Délégation de l'Espagne déclare au nom de son Gouvernement que le mot «pays» utilisé dans le préambule, les articles 1 et 2 et d'autres disposi- tions de la Convention internationale des télécommunications (Nairobi, 1982) au sujet des Membres et de leurs droits et obligations, est pour ledit Gouvernement synonyme du terme «Etat souverain» et qu'il a la même va- leur, la même portée et le même contenu juridique et politique. 82 Pour l'Espagne: La Délégation de l'Espagne déclare, au nom de son Gouvernement, qu'elle n'accepte aucune des réserves formulées par d'autres gouvernements et qui impliqueraient une augmentation de ses obligations financières à l'égard de l'Union. 83 Pour le Nicaragua: Le Gouvernement de la République de Nicaragua se réserve le droit de for- muler toute déclaration ou réserve jusqu'à ce qu'il ratifie la Convention in- ternationale des télécommunications (Nairobi, 1982). 84 Pour le Royaume- Uni de Grande-Bretagne et d'Irlande du Nord: I La Délégation du Royaume-Uni de Grande-Bretagne et d'Irlande du Nord réserve à son Gouvernement le droit de prendre toutes mesures qu'il pourra estimer nécessaires pour protéger ses intérêts au cas où certains Membres ne prendraient pas leur part des dépenses de l'Union ou manqueraient de quelque autre façon de se conformer aux dispositions de la Convention in- 1144</w:t>
      </w:r>
    </w:p>
    <w:p>
      <w:r>
        <w:t>Convention des télécommunications temationale des télécommunications (Nairobi, 1982), de ses annexes ou des protocoles qui y sont attachés, ou encore si des réserves formulées par d'au- tres pays compromettaient le bon fonctionnement de ses services de télé- communication. H Le Royaume-Uni note que la Conférence a adopté une réduction de 10% de certains des plafonds financiers proposés dans le projet de Protocole ad- ditionnel I pour la période commençant en 1984; cependant, cette réduc- tion ne répond pas entièrement au souci exprimé à plusieurs reprises par de nombreuses délégations qui ont préconisé que l'Union ajuste ses dépenses futures aux ressources financières de tous les Membres de l'Union. Cette carence renforce la nécessité, pour le Conseil d'administration, de s'attacher très sérieusement à faire toutes les économies possibles dans le budget an- nuel de l'Union. Pour sa part, le Royaume-Uni réserve sa position concer- nant toute proposition impliquant des dépenses supérieures au montant to- tal fixé au budget de l'Union pour 1983. III Le Royaume-Uni a appuyé les activités d'assistance technique des organes permanents de l'Union et le rôle éventuel de l'Union comme stimulant de la coopération technique par le Programme volontaire spécial adopté à la présente Conférence, ainsi que par l'intermédiaire du Programme des Na- tions Unies pour le développement. Toutefois, en l'absence d'instructions claires de la présente Conférence quant aux incidences financières de l'in- troduction de «l'assistance technique» dans les objectifs de l'Union, le Royaume-Uni se doit d'exprimer son inquiétude à propos de l'incidence que les dépenses consacrées à ces activités pourrait avoir sur l'aptitude de l'Union à exercer ses fonctions techniques normales. Par conséquent, le Royaume-Uni se réserve le droit, dans les discussions futures du budget de l'Union, d'insister pour que ces fonctions techniques normales viennent en priorité dans l'attribution des crédits de l'Union. 85 Pour le Canada: La Délégation du Canada, notant l'ampleur de l'augmentation des plafonds financiers dans le Protocole additionnel I pour les années 1983 à 1989, ré- serve la position de son Gouvernement au sujet de l'acceptation des obliga- tions financières imposées au titre du Protocole additionnel I, Dépenses de l'Union pour la période 1983 à 1989. Conformément aux dispositions du paragraphe 2, section 16, de l'article 77 de la Convention internationale des télécommunications, la Délégation du Canada réserve en outre à son Gouvernement le droit de formuler toutes réserves supplémentaires qui pourraient être nécessaires jusques et y com- 76 Feuille fédérale. 136-année. Vol. II 1145</w:t>
      </w:r>
    </w:p>
    <w:p>
      <w:r>
        <w:t>Convention des télécommunications pris le moment où la Convention internationale des télécommunications (Nairobi, 1982) aura été ratifiée par le Canada. 86 Pour le Pérou: La Délégation du Pérou réserve à son Gouvernement le droit: 1. de prendre les mesures qu'il jugera nécessaires pour protéger ses intérêts au cas où certains Membres de l'Union manqueraient, de quelque façon que ce soit, de se conformer aux dispositions de la Convention ou de ses Règlements, ou encore si des réserves formulées par ces Membres compro- mettaient le bon fonctionnement des services de télécommunication du Pérou; 2. d'accepter ou de refuser les conséquences des réserves susceptibles d'en- traîner une augmentation de sa part contributive aux dépenses de l'Union; 3. de formuler toute autre déclaration ou réserve jusqu'au moment où sera ratifiée la présente Convention. 87 Pour la République islamique d'Iran: 1. En signant les Actes finals de la Conférence de plénipotentiaires de l'Union internationale des télécommunications (Nairobi, 1982), la Déléga- tion de la République islamique d'Iran réserve à son Gouvernement le droit de prendre toutes mesures qui pourront être nécessaires pour protéger ses intérêts si certains Membres ne prennent pas leur part des dépenses de l'Union ou si un Membre n'observe pas de quelque autre manière que ce soit, les dispositions de la Convention (Nairobi, 1982), ou des annexes et des protocoles qui y sont joints, ou encore si les réserves formulées par d'autres pays compromettent le bon fonctionnement des ses services de télécommunication. 2. En outre, la Délégation de la République islamique d'Iran réserve à son Gouvernement le droit de prendre, s'il y a lieu, les mesures propres à assu- rer le bon fonctionnement de l'Union et de ses organes permanents. 88 Pour l'Australie: Au nom de son Gouvernement, la Délégation de l'Australie, notant que les débats qui ont eu lieu à la Conférence de plénipotentiaires de Nairobi à propos des numéros 14 et 20 (article 4), du numéro 110 (article 15) et du numéro 1.1 du Protocole additionnel I, laissent subsister des doutes quant aux effets que l'application des nouvelles dispositions de l'article 4 pour- 1146</w:t>
      </w:r>
    </w:p>
    <w:p>
      <w:r>
        <w:t>Convention des télécommunications rait avoir sur les ressources financières de l'Union, déclare qu'elle accepte les nouvelles dispositions de l'article 4 à condition que: 1. les activités de coopération technique et d'assistance technique financées sur le budget ordinaire excluent les activités de projets telles que la fourni- ture de matériel pour les systèmes; 2. la coopération technique et l'assistance technique financées sur les res- sources propres de l'Union n'entraînent pas de modifications fondamentales et majeures pour les finances de l'Union internationale des télécommunica- tions. 89 Pour le Danemark, la Finlande, l'Islande, la Norvège et la Suède: 1. En ce qui concerne les articles 42 et 83 de la Convention internationale des télécommunications (Nairobi, 1982), les Délégations des pays susmen- tionnés déclarent formellement maintenir les réserves qu'elles ont formulées au nom de leurs Administrations lors de la signature des Règlements men- tionnés dans l'article 83. 2. Les Délégations des pays ci-dessus déclarent, au nom de leurs Gouverne- ments respectifs, qu'ils n'acceptent aucune conséquence des réserves qui en- traîneraient une augmentation de leur quote-part contributive aux dépenses de l'Union. 3. Les Délégations des pays susmentionnés réservent à leurs Gouverne- ments le droit de prendre toutes mesures qu'ils pourront estimer nécessaires pour protéger leurs intérêts au cas où certaines Membres de l'Union ne prendraient pas leur part des dépenses de l'Union, ou bien si un Membre manquait, de quelque autre manière de se conformer aux dispositions de la Convention internationale des télécommunications (Nairobi, 1982), des an- nexes ou des protocoles qui y sont attachés, ou si des réserves formulées par d'autres pays devaient compromettre le bon fonctionnement de leurs services de télécommunication. 90 Pour la République de Colombie, la République populaire du Congo, l'Equateur, la République gabonaise, la République d'Indonésie, la Ré- publique du Kenya, la République de l'Ouganda, la République démo- cratique Somalie: Les Délégations des pays ci-dessus ratifient, quant au fond et compte tenu des nouvelles dispositions introduites dans la Convention internationale des télécommunications (Nairobi, 1982), les réserves Nos 40, 42 et 79 formulées lors de la Conférence administrative mondiale des radiocommunications (Genève, 1979), dans la mesure où elles s'appliquent aux résolutions, re- 1147</w:t>
      </w:r>
    </w:p>
    <w:p>
      <w:r>
        <w:t>Convention des télécommunications commandation, protocoles et Actes finals de la Conférence de plénipoten- tiaires de l'UIT (Nairobi, 1982). 91 Pour l'Autriche, la Belgique, le Luxembourg et le Royaume des Pays-Bas: Les Délégations des pays ci-dessus réservent à leurs Gouvernements le droit de prendre toutes mesures qu'ils pourront estimer nécessaires pour protéger leurs intérêts au cas où certains Membres ne prendraient pas leur part des dépenses de l'Union, ou manqueraient de quelque autre façon de se confor- mer aux dispositions de la Convention internationale des télécommunica- tions (Nairobi, 1982), de ses annexes et des protocoles qui y sont attachés, ou encore si des réserves formulées par d'autres pays étaient susceptibles de donner lieu à une augmentation de leurs parts contributives aux dépenses de l'Union, ou enfin si des réserves formulées par d'autres pays compro- mettaient le bon fonctionnement de leurs services de télécommunication. 92 Pour l'Autriche, la Belgique, le Luxembourg et le Royaume des Pays-Bas: En ce qui concerne l'article 83 de la Convention internationale des télé- communications (Nairobi, 1982), les Délégations des pays susmentionnés déclarent formellement maintenir les réserves qu'elles ont formulées au nom de leurs Administrations lors de la signature des Règlements mention- nés dans l'article 83. 93 Pour la République du Zimbabwe: En signant la présente Convention et avant sa ratification, le Gouverne- ment de la République du Zimbabwe formule les réserves suivantes: 1. sa signature ne signifie nullement qu'il excuse les actions agressives d'Is- raël contre ses voisins; 2. il ne reconnaît en aucune façon la politique de ségrégation raciale de la République sudafricaine, ni ses actions agressives en Namibie et ses activi- tés de déstabilisation de la région de l'Afrique du Sud. 3. La Délégation de la République du Zimbabwe réserve à son Gouverne- ment le droit de prendre toutes mesures qu'il estimera nécessaires pour protéger ses intérêts au cas où certains membres ne prendraient pas leur part des dépenses de l'Union ou manqueraient de quelque autre façon de se conformer aux dispositions de la Convention internationale des télécommu- nications (Nairobi, 1982), de ses annexes ou des protocoles qui y sont joints, ou encore si des réserves formulées par d'autres pays compromet- taient le bon fonctionnement de ses services de télécommunication. 1148</w:t>
      </w:r>
    </w:p>
    <w:p>
      <w:r>
        <w:t>Convention des télécommunications 94 Pour la République de Chypre: A La Délégation de la République de Chypre à la Conférence de plénipoten- tiaires de l'Union internationale des télécommunications (Nairobi, 1982) déclare qu'elle réserve à son Gouvernement le droit de n'accepter aucune incidence financière qui pourrait résulter de réserves faites par d'autres Etats parties à la Convention internationale des télécommunications (Nairobi, 1982). Elle réserve également à son Gouvernement le droit de prendre toutes me- sures qu'il estimera nécessaires ou utiles pour protéger ou sauvegarder ses intérêts ou ses droits nationaux si les Etats Membres de l'Union, de quel- que manière que ce soit, n'observent pas les dispositions de la Convention précitée, de ses annexes, protocoles et Règlements, ou si des réserves for- mulées par d'autres Etats Membres compromettent le bon fonctionnement de ses services de télécommunication. B La Délégation de la République de Chypre à la Conférence de plénipoten- tiaires de l'Union internationale des télécommunications (Nairobi, 1982) en signant la Convention internationale des télécommunications de Nairobi, (1982), déclare officiellement et fermement que le Gouvernement de la Ré- publique de Chypre récuse, rejette et considère comme irrecevable toute contestation avancée par le passé ou qui pourrait l'être à tout moment dans l'avenir, par n'importe quel Etat Membre de l'Union partie à la Conven- tion précitée, concernant l'intégrité et la souveraineté nationale de la Répu- blique de Chypre sur l'ensemble de son territoire. Elle déclare également que les régions du territoire de la République illéga- lement et temporairement occupées sont et restent partie intégrante et insé- parable dudit territoire, dont les relations internationales relèvent de la compétence légale et de la responsabilité du Gouvernement de la Républi- que de Chypre. En vertu de ce qui précède, le Gouvernement de la République de Chypre a le droit exclusif, entier, absolu et souverain de représenter dans les rela- tions internationales la République de Chypre dans sa totalité, vu qu'elle est reconnue non seulement en droit international mais encore par tous les Etats, par l'Organisation des Nations Unies et ses institutions spécialisées, ainsi que par toutes les autres organisations internationales ou intergouver- nementales. 1149</w:t>
      </w:r>
    </w:p>
    <w:p>
      <w:r>
        <w:t>Convention des télécommunications 95 Pour la République d'El Salvador: Le Gouvernement de la République d'El Salvador se réserve le droit de n'accepter aucune mesure financière qui pourrait entraîner une augmenta- tion de sa contribution et de formuler les réserves qu'il jugera nécessaires au sujet des textes contenus dans la Convention internationale des télécom- munications (Nairobi, 1982) qui pourraient porter directement ou indirec- tement atteinte à sa souveraineté. Il se réserve aussi le droit de prendre des mesures qu'il jugera nécessaires pour protéger ses services de télécommunication au cas où des pays Mem- bres manqueraient de se conformer aux dispositions de la Convention inter- nationale des télécommunications (Nairobi, 1982). 96 Pour Grenade: En ce qui concerne la déclaration N° 13 de la Délégation de la République du Venezuela relative à la politique de son Gouvernement dans les affaires internationales, et selon laquelle le Venezuela n'accepte pas l'arbitrage en tant que moyen de règlement des différends, la Délégation de Grenade ré- serve à son Gouvernement le droit de prendre toutes mesures qu'il jugera nécessaires pour sauvegarder ses intérêts si un Membre n'observe pas les dispositions de la Convention internationale des télécommunications (Nai- robi, 1982), ou les annexes et protocoles qui y sont joints, ou si les réserves formulées par d'autres Membres devaient compromettre le bon fonctionne- ment des services de télécommunication de Grenade. 97 Pour l'Etat d'Israël: Les déclarations formulées par certaines délégations dans les numéros 6, 37, 93 (1) du Protocole final étant en contradiction flagrante avec les prin- cipes et les objectifs de l'Union internationale des télécommunications et, par conséquent, dénuées de toute valeur juridique, le Gouvernement d'Is- raël tient à faire savoir officiellement qu'il rejette purement et simplement ces déclarations et qu'il considère qu'elles ne peuvent avoir aucune valeur pour ce qui est des droits et des obligations des Etats Membres de l'Union internationale des télécommunications. De toute façon, le Gouvernement d'Israël se prévaudra des droits qui sont les siens pour sauvegarder ses intérêts au cas où les gouvernements de ces délégations violeraient de quelque manière que ce soit l'une quelconque des dispositions de la Convention ou des annexes, des protocoles ou des Règle- ments y annexés. 1150</w:t>
      </w:r>
    </w:p>
    <w:p>
      <w:r>
        <w:t>Convention des télécommunications 98 Pour le Royaume du Swaziland: La Délégation du Royaume de Swaziland réserve le droit à son Gouverne- ment de prendre toutes mesures qu'il jugera nécessaires pour sauvegarder ses intérêts dans le cas où des Membres ne respecteraient pas, d'une façon ou d'une autre, les dispositions de la Convention internationale des télé- communications (Nairobi, 1982) ou les annexes et Règlements qui y sont joints, ou si des réserves faites par d'autres pays compromettaient le bon fonctionnement de ses services de télécommunication. 99 Pour la République de l'Ouganda: En signant la présente Convention, la Délégation de la République de l'Ou- ganda déclare que son Gouvernement se réserve le droit de prendre toutes mesures qu'il estimera nécessaires pour protéger ses intérêts si certains Membres ne respectent pas leurs obligations envers l'Union en ce qui concerne la contribution aux dépenses ou s'ils n'observent pas, de quelque manière que ce soit, les dispositions de la Convention internationale des té- lécommunications (Nairobi, 1982), de ses annexes ou des protocoles qui y sont attachés, ou encore si les réserves formulées par d'autres pays devaient compromettre le bon fonctionnement des services de télécommunication de la République de l'Ouganda. 100 Pour la République du Mali: La Délégation de la République du Mali déclare que son Gouvernement n'acceptera aucune augmentation de sa part contributive au budget de l'Union, en raison de la défaillance de quelque pays que ce soit au règle- ment de ses contributions et autres frais connexes, ou du fait des réserves émises par d'autres pays, ou encore du non-respect de la présente Conven- tion par certains pays. Elle réserve de plus à son Gouvernement le droit de prendre toutes les me- sures qui s'imposeraient pour protéger ses intérêts en matière de télécom- munication du fait du non-respect de la Convention de Nairobi (1982), par un pays Membre quelconque de l'Union. 101 Pour le Royaume- Uni de Grande-Bretagne et d'Irlande du Nord: La Délégation du Royaume-Uni de Grande-Bretagne et d'Irlande du Nord prend acte de la déclaration N° 59 de la Délégation du Chili concernant 1151</w:t>
      </w:r>
    </w:p>
    <w:p>
      <w:r>
        <w:t>Convention des télécommunications les territoires antarctiques. Dans la mesure où cette déclaration peut viser le Territoire antarctique britannique, le Gouvernement du Royaume-Uni 'de Grande-Bretagne et d'Irlande du Nord tient à préciser qu'il ne doute nullement de son droit de souveraineté sur le Territoire antarctique britan- nique. A propos de ladite déclaration, la Délégation du Royaume-Uni de Grande-Bretagne attire l'attention sur les dispositions du Traité antarctique, et notamment sur l'article IV de ce Traité. 102 Pour le Royaume-Uni de Grande-Bretagne et d'Irlande du Nord: La Délégation du Royaume-Uni de Grande-Bretagne et d'Irlande du Nord déclare qu'elle n'accepte pas la déclaration N° 10 faite par la Délégation ar- gentine pour autant que cette déclaration conteste la souveraineté du Gou- vernement de Sa Majesté au Royaume-Uni sur les Iles Falkland et leurs dé- pendances, ainsi que sur le Territoire antarctique britannique et elle désire formellement réserver les droits du Gouvernement de Sa Majesté sur cette question. Les Iles Falkland et 'leurs dépendances ainsi que le Territoire an- tarctique britannique sont, et continuent à être, partie intégrante des terri- toires dont les relations internationales sont assurées par le Gouvernement du Royaume-Uni de Grande-Bretagne et d'Irlande du Nord. La Délégation du Royaume-Uni ne peut pas non plus accepter l'opinion exprimée par la Délégation argentine selon laquelle l'appellation «Dépen- dances des Iles Falkland» est erronée, pas plus, dans la mesure où cette opinion se réfère à l'appellation «d'Iles Falkland», le fait que cette ap- pellation soit erronée. En outre, la Délégation du Royaume-Uni ne peut r/as accepter l'opinion exprimée par la Délégation argentine selon laquelle il convient d'associer le terme «Malouines» à la désignation des Iles Falk- land et de leurs dépendances. La décision du Comité spécial des Nations Unies d'ajouter «Malouines» après cette désignation n'avait trait qu'aux do- cuments du Comité spécial des Nations Unies chargé d'étudier l'appellation de la déclaration relative à l'octroi de l'indépendance aux pays coloniaux et à leurs peuples et elle n'a pas été adoptée par les Nations Unies pour tous leurs documents. Cette décision ne concerne donc nullement la Convention internationale des télécommunications (Nairobi, 1982) ni ses annexes ou tous autres documents publiés par l'Union internationale des télécommuni- cations. Pour ce qui est des Résolutions 2065 (XX), 3160 (XXVIII) et 31/49 de l'Assemblée générale des Nations Unies, la Délégation du Royaume-Uni n'accepte pas les raisons données par la Délégation argentine à cet égard. Le Royaume-Uni s'est abstenu lors du vote des deux premières Résolutions et s'est prononcé contre la troisième. La Délégation du Royaume-Uni souligne également que, dans le courant 1152</w:t>
      </w:r>
    </w:p>
    <w:p>
      <w:r>
        <w:t>Convention des télécommunications de l'année, l'Argentine a interrompu, sans avertissement ou provocation, les négociations visant à régler ce différend, pour envahir les Iles Falkland, La Délégation du Royaume-Uni note la référence de la Délégation argenti- ne à l'article IV du Traité de l'Antarctique signé à Washington le 1er dé- cembre 1959, mais elle tient à déclarer que cet article ne confirme ni ne justifie le pouvoir ou la souveraineté d'une puissance quelconque sur un territoire antarctique quel qu'il soit. Le Gouvernement de Sa Majesté n'a aucun doute quant à la souveraineté du Royaume-Uni sur le Territoire an- tarctique britannique. 103 Pour la Turquie: En ce qui concerne la déclaration 94 (B) de la Délégation de Chypre, le Gouvernement turc considère que l'Administration gréco-chypriote actuelle ne représente que la partie méridionale de l'île de Chypre. 104 Pour la République fédérale d'Allemagne, l'Australie, l'Autriche, la Belgique, le Canada, le Danemark, les Etats-Unis d'Amérique, la Fin- lande, la France, la Grèce, l'Islande, l'Italie, le Japon, la Principauté de Liechtenstein, le Luxembourg, Monaco, la Norvège, la Nouvelle-Zélande, la Papouasie-Nouvelle-Guinée, le Royaume des Pays-Bas, le Portugal, le Royaume-Uni de Grande-Bretagne et d'Irlande du Nord, la Suède et la Confédération suisse: Les Délégations des pays ci-dessus, se référant à la réserve formulée par la République de Colombie, la République populaire du Congo, l'Equateur, la République gabonaise, la République d'Indonésie, la République du Kenya, la République de l'Ouganda et la République démocratique Somalie dans la déclaration N° 90 estiment, pour autant que cette déclaration se réfère à la Déclaration de Bogota, signée le 3 décembre 1976 par les pays équato- riaux, et à la revendication de ces pays d'exercer des droits souverains sur des parties de l'orbite des satellites géostationnaires, que cette revendication ne peut être admise par la présente Conférence. En outre, les Délégations des pays ci-dessus souhaitent renouveler la déclaration faite à ce sujet, au nom de leurs Administrations, lors de la signature des Actes finals de la Conférence administrative mondiale des radiocommunications (Genève, 1979). Elles souhaitent également affirmer que la référence à la «situation géogra- phique de certains pays» dans l'article 33 ne signifie pas que l'on admette la revendication de droits préférentiels quelconques sur l'orbite des satelli- tes géostationnaires. 1153</w:t>
      </w:r>
    </w:p>
    <w:p>
      <w:r>
        <w:t>Convention des télécommunications 105 Pour la République démocratique d'Afghanistan, la République socialiste soviétique de Biélorussie, la République populaire de Bulgarie, la Répu- blique populaire hongroise, la République populaire de Mongolie, la Ré- publique populaire de Pologne, la République démocratique allemande, la République socialiste soviétique d'Ukraine, la République socialiste tchécoslovaque et l'Union des Républiques socialistes soviétiques: Les Délégations des pays ci-dessus ne reconnaissent pas les prétentions qui visent à étendre la souveraineté d'Etat sur les parties de l'orbite des satelli- tes géostationnaires, car elles sont contraires au statut de l'espace extra- atmosphérique selon le droit international universellement reconnu (décla- ration N° 90). 106 Pour l'Union des Républiques socialistes soviétiques: Comme l'a déjà déclaré à maintes reprises le Gouvernement soviétique à propos de la question des prétentions territoriales dans l'Antarctique for- mulées par certains Etats, l'Union des Républiques socialistes soviétiques n'a reconnu ni ne peut reconnaître comme légal aucun règlement séparé de la question de l'appartenance de l'Antarctique aux Etats (déclarations Nos 10 et 59). 107 Pour la République socialiste soviétique de Biélorussie, la République so- cialiste soviétique d'Ukraine et l'Union des Républiques socialistes sovié- tiques: Les Délégations des pays ci-dessus réservent à leurs Gouvernements le droit de faire toutes déclarations ou réserves qu'ils estimeront nécessaires lors de la ratification de la Convention internationale des télécommunications (Nairobi, 1982). 108 Pour la République argentine: En ce qui concerne la déclaration n° 59 du Protocole final de la Conven- tion internationale des télécommunications adoptée par la Conférence de plénipotentiaires (Nairobi, 1982), la République argentine réfute la déclara- tion, qui y est contenue, qu'elle soit formulée en particulier par l'Etat qui en est l'auteur ou par tout autre Etat, qui risquerait de compromettre les droits qu'elle a sur le secteur compris entre le 25e et le 74e degré de longitu- de ouest au sud du 60e degré des latitude sud qui comprend des territoires 1154</w:t>
      </w:r>
    </w:p>
    <w:p>
      <w:r>
        <w:t>Convention des télécommunications sur lesquels la République argentine exerce ses droits de souveraineté im- prescriptibles et inaliénables. 109 Pour la République argentine: La Délégation de la République argentine réserve à son Gouvernement le droit: 1. de n'accepter aucune mesure financière susceptible d'entraîner une aug- mentation de sa contribution; 2. de prendre toutes mesures qu'il peut estimer opportunes afin de protéger ses services de télécommunication au cas où des pays Membres n'observe- raient pas les dispositions de la Convention internationale des télécommu- nications (Nairobi, 1982); 3. de formuler les réserves qu'il peut estimer opportunes en ce qui concer- ne les textes qui sont inclus dans la Convention internationale des télécom- munications (Nairobi, 1982) et qui pourraient porter atteinte directement ou indirectement à sa souveraineté. 110 Pour la République du Botswana: La Délégation de la République de Botswana déclare qu'elle réserve à son Gouvernement le droit de prendre toutes mesures qu'il pourrait juger né- cessaires pour sauvegarder ses intérêts, au cas où certains Membres n'obser- veraient pas, de quelque manière que ce soit, les dispositions de la Conven- tion internationale des télécommunications (Nairobi, 1982) ou des Règle- ments, annexes et protocoles qui y sont attachés, ou encore au cas où les réserves formulées par d'autres pays devraient compromettre le bon fonc- tionnement de ses services de télécommunication. 111 Pour les Etats-Unis d'Amérique: Prenant note de la déclaration formulée par l'Administration de Cuba (N° 69), les Etats-Unis d'Amérique réaffirment leur droit d'émettre vers Cuba sur des fréquences appropriées, libres de perturbations ou d'autres brouilla- ges préjudiciables, et se réservent le droit de prendre toutes les mesures né- cessaires en ce qui concerne le brouillage existant et tout brouillage éven- tuel que Cuba causerait au service de radiodiffusion des Etats-Unis. 112 Pour le Chili: La Délégation du Chili à la Conférence de plénipotentiaires s'oppose, dans 1155</w:t>
      </w:r>
    </w:p>
    <w:p>
      <w:r>
        <w:t>Convention des télécommunications le fond et dans la forme, à la déclaration des Républiques soviétiques de Biélorussie, d'Ukraine et de l'U.R.S.S. qui figure au numéro 79 du Proto- cole final et qui la concerne, elle estime que ces Délégations n'ont ni le pouvoir ni «l'autorité morale» pour se constituer en tribunal habilité à juger de la légalité des délégations accréditées à la présente Conférence, outrepassant ainsi les décisions de la Commission de vérification des pou- voirs, organe légitime constitué par la Conférence qui a reconnu la légalité et la légitimité de la Délégation du Chili, comme les ont également recon- nues les autres Délégations des Membres de l'Union. En conséquence, la Délégation du Chili rejette énergiquement et considère comme illégale la déclaration mentionnée ci-dessus, car elle manque de base juridique et elle n'est motivée que par des raisons exclusivement poli- tiques, totalement étrangères aux objectifs de l'Union internationale des télécommunications et au mandat de la présente Conférence, ce qui la situe automatiquement en dehors du cadre juridique de ladite Conférence. 113 Pour la République argentine: La République argentine déclare qu'elle n'accepte pas la déclaration N° 102 faite, lors de la signature du Protocole final, par le Royaume-Uni de Grande-Bretagne et d'Irlande du Nord quant à ses droits sur les territoires mentionnés, et se rapportant aux îles Malouines, aux îles de la Géorgie du Sud et aux îles Sandwich du Sud. 114 Pour la République islamique d'Iran: Au nom de Dieu, compatissant et miséricordieux, La Délégation de la République islamique d'Iran à la Conférence de pléni- potentiaires de l'Union internationale des la télécommunications (Nairobi, 1982) rejette catégoriquement les déclarations faites dans le Protocole final sous les numéros 9, 28, 57, 70, 79, 84, 85, 88, 89, 90, 92. Elle déclare en outre que, vu le temps insuffisant dont elle dispose pour présenter des contre-réserves, elles réserve à son Gouvernement le droit de formuler les réserves et contre-réserves supplémentaires qui pourront être nécessaires jusques et y compris la date de ratification de la Convention in- ternationale des télécommunications (Nairobi, 1982) par le Gouvernement de la République islamique d'Iran. 115 Pour la République populaire de Chine: En signant cette Convention, la Délégation de la République populaire de Chine déclare: 1156</w:t>
      </w:r>
    </w:p>
    <w:p>
      <w:r>
        <w:t>Convention des télécommunications 1. que toute revendication de souveraineté éventuellement formulée par une autre pays dans le Protocole final de Convention de l'UIT (Nairobi, 1982) et dans d'autres documents sur les îles Xisha et Nansha, qui sont des parties inséparables du territoire de la République populaire de Chine, sera illégale et non avenue; en outre, une telle revendication injustifiée ne por- tera en aucun cas atteinte aux droits de souveraineté absolus et incontesta- bles de la République populaire de Chine sur lesdites îles; 2. qu'elle réserve à son Gouvernement le droit de prendre toutes mesures qu'il pourra juger nécessaires pour protéger ses intérêts si un Membre ne se conforme pas aux dispositions de la Convention (Nairobi, 1982) ou si les réserves formulées par d'autres pays compromettent le bon fonctionnement de ses services de télécommunication. En foi de quoi, les plénipotentiaires respectifs ont signé ce Protocole final en un exemplaire et en chacune des langues anglaise, chinoise, espagnole, française et russe. Ce Protocole restera déposé aux archives de l'Union in- ternationale des télécommunications, laquelle en remettra une copie à cha- cun des pays signataires. Fait à Nairobi, le 6 novembre 1982. (Suivent les signatures} 1157</w:t>
      </w:r>
    </w:p>
    <w:p>
      <w:r>
        <w:t>Protocoles additionnels Texte original Protocole additionnel I Dépenses de l'Union pour la période de 1983 à 1989 1.1 Le Conseil d'administration est autorisé à établir le budget annuel de l'Union de telle sorte que les dépenses annuelles: - du Conseil d'administration, - du Secrétariat général, - du Comité international d'enregistrement des fréquences, - des secrétariats des Comités consultatifs internationaux, - des laboratoires et installations techniques de l'Union, - de la coopération et de l'assistance techniques dont bénéficient les pays en développement ne dépassent pas les sommes ci-après pour les années 1983 et suivantes, jusqu'à la prochaine Conférence de plénipotentiaires: 66 950 000 francs suisses pour l'année 1983 72 300 000 francs suisses pour l'année 1984 72 850 000 francs suisses pour l'année 1985 74 100 000 francs suisses pour l'année 1986 75 050 000 francs suisses pour l'année 1987 75 400 000 francs suisses pour l'année 1988 76 550 000 francs suisses pour l'année 1989 1.2 Pour les années postérieures à 1989, les budgets annuels ne devront pas dépasser la somme fixée pour l'année précédente. 1.3 Les montants fixés ci-dessus ne comprennent pas les montants affectés aux conférences, réunions, cycles d'études et projets spéciaux inclus aux pa- ragraphes 2 et 3. 2. Le Conseil d'administration peut autoriser les dépenses relatives aux conférences visées au numéro 109 de la Convention ainsi qu'aux réunions des Comités consultatifs internationaux et des cycles d'études. Le montant affecté à cette fin doit couvrir les dépenses relatives aux réunions prépara- toires aux conférences, aux travaux entre les sessions, aux réunions propre- ment dites et celles suivant immédiatement ces réunions y compris, si l'in- formation est disponible, les dépenses immédiates qui peuvent découler des décisions de ces conférences ou réunions. 2.1 Durant les années 1983 à 1989, le budget adopté par le Conseil d'ad- 1158</w:t>
      </w:r>
    </w:p>
    <w:p>
      <w:r>
        <w:t>Convention des télécommunications ministration pour les conférences, réunions et cycles d'études, ne doit pas dépasser les montants suivants: a) Conférences 1 950 000 francs suisses pour la Conférence administrative mondiale des radiocommunications pour les services mobiles, 1983. 10000000 francs suisses pour la Conférence administrative mondiale des radiocommunications pour la planification des bandes d'ondes décamétriques attribuées au service de radiodiffu- sion 1984/1986 (budgets 1983 à 1986). 11 100000 francs suisses pour la Conférence administrative mondiale des radiocommunications sur l'utilisation de l'orbite des satellites géostationnaires et la planification des services spatiaux utilisant cette orbite, 1985/1988 (budgets 1983 à 1988). 4 600 000 francs suisses pour la Conférence administrative mondiale des radiocommunications pour les services mobiles, 1987 (budgets 1986 et 1987). 1 130 000 francs suisses pour la Conférence administrative mondiale télégraphique et téléphonique, 1988 (budgets 1987 et 1988). 4130000 francs suisses pour la Conférence de plénipotentiaires, 1989. 4 550 000 francs suisses, pour la mise en œuvre des seules décisions des conférences; ce montant, s'il n'est pas employé, ne pourra pas être transféré à d'autres rubriques du budget. Les dépenses afférentes sont sous réserve de l'approbation du Conseil d'administration. b) Réunions du CCIR 2 700 000 francs suisses pour l'année 1983 2 200 000 francs suisses pour l'année 1984 5 250 000 francs suisses pour l'année 1985 1 100 000 francs suisses pour l'année 1986 3 450 000 francs suisses pour l'année 1987 3 500 000 francs suisses pour l'année 1988 5 300 000 francs suisses pour l'année 1989 c) Réunions du CCITT 4 800 000 francs suisses pour l'année 1983 6 900 000 francs suisses pour l'année 1984 6 100 000 francs suisses pour l'année 1985 6 300 000 francs suisses pour l'année 1986 1159</w:t>
      </w:r>
    </w:p>
    <w:p>
      <w:r>
        <w:t>Convention des télécommunications 6 500 000 francs suisses pour l'année 1987 6 650 000 francs suisses pour l'année 1988 7 000 000 francs suisses pour l'année 1989 d) Cycles d'études 800 000 francs suisses pour 200 000 francs suisses pour 420 000 francs suisses pour 200 000 francs suisses pour 330 000 francs suisses pour 200 000 francs suisses pour 330 000 francs suisses pour 'année 1983 'année 1984 'année 1985 'année 1986 'année 1987 'année 1988 'année 1989 2.2 Si la Conférence de plénipotentiaires ne se réunit pas en 1989, le Conseil d'administration doit établir le coût de chacune des conférences vi- sées au numéro 109 ainsi qu'un budget annuel pour les réunions des Comi- tés consultatifs internationaux tenues après 1989, l'approbation des crédits budgétaires correspondants devant être préalablement obtenue auprès des Membres de l'Union conformément aux dispositions du paragraphe 7 du présent Protocole. Les crédits correspondants ne sont pas transférables. 2.3 Le Conseil d'administration peut autoriser un dépassement des limites fixées pour les réunions et cycles d'études dans chacun des paragraphes 2.1. b), 2.1 c) et 2.1 d) ci-dessus si ce dépassement peut être compensé par des sommes s'inscrivant dans les limites des dépenses: - restant disponibles sur une année précédente - ou à prélever sur une année future. 3. Les dépenses consacrées au Projet «Utilisation accrue de l'ordinateur par l'IFRB» autorisées par le Conseil d'administration ne peuvent pas dépasser les sommes suivantes: 3 976 000 francs suisses pour l'année 1983 3 274 000 francs suisses pour l'année 1984 3 274 000 francs .suisses pour l'année 1985 3 274 000 francs suisses pour l'année 1986 3 274 000 francs suisses pour l'année 1987 3 274 000 francs suisses pour l'année 1988 3 274 000 francs suisses pour l'année 1989 3.1 Le Conseil d'administration peut autoriser un dépassement des limites susmentionnées si ce dépassement peut être compensé par des sommes s'inscrivant dans les limites des dépenses: - restant disponibles sur une année précédente - ou à prélever sur une année future. 4. Le Conseil évalue rétrospectivement chaque année les écarts intervenus dans les deux années écoulées, les écarts susceptibles de se produire dans l'année en cours et les écarts probables fondés sur les meilleures estima- 1160</w:t>
      </w:r>
    </w:p>
    <w:p>
      <w:r>
        <w:t>Convention des télécommunications tions, susceptibles de se produire dans les deux années à venir (l'exercice budgétaire suivant et celui qui suit), sous les rubriques suivantes: 4.1 échelles de traitements, contributions au titre des pensions ou indemni- tés, y compris les indemnités de poste, admises par les Nations Unies pour être appliquées à leur personnel en fonctions à Genève; 4.2 cours du change entre le franc suisse et le dollar des Etats-Unis, dans la mesure où il influe sur les dépenses de personnel payé selon le barème des Nations Unies; 4.3 pouvoir d'achat du franc suisse par rapport aux dépenses autres que celles concernant le personnel. 5. En fonction de ces données, le Conseil peut autoriser pour l'exercice budgétaire suivant (et provisoirement pour l'exercice qui suit) des dépenses jusqu'à concurrence des montants indiqués aux paragraphes 1, 2 et 3 ci- dessus, ajustés en fonction du paragraphe 4 en tenant compte de l'opportu- nité de financer une bonne part de ces augmentations par des économies au sein de l'organisation, toute en reconnaissant que certaines dépenses ne peuvent pas être ajustées rapidement à des écarts échappant au contrôle de l'Union. Toutefois, les dépenses effectives ne peuvent pas dépasser le mon- tant résultant des écarts effectifs visés au paragraphe 4 ci-dessus. 6. Le Conseil d'administration a mission de réaliser toutes les économies possibles. A cette fin, il se doit de fixer chaque année les dépenses autori- sées au niveau le plus bas possible compatible avec les besoins de l'Union, dans les limites fixées aux paragraphes 1, 2 et 3 ci-dessus, en tenant comp- te, le cas échéant, des dispositions du paragraphe 4. 7. Si les crédits qui peuvent être utilisés par le Conseil en vertu des para- graphes I à 4 ci-dessus ne suffisent pas à financer des activités imprévues mais urgentes, le Conseil peut dépasser de moins de 1% les crédits du pla- fond fixé par la Conférence de plénipotentiaires. Si les crédits proposés dé- passent le plafond de 1% ou plus, le Conseil ne peut autoriser ces crédits qu'avec l'approbation de la majorité des Membres de l'Union dûment consultés. Toute consultation des Membres de l'Union doit s'appuyer sur un exposé complet des faits justifiant une telle demande. 8. Pour fixer le montant de l'unité contributive d'une année quelconque, le Conseil d'administration tient compte du programme des conférences et des réunions futures et de leur coût respectif estimé, afin d'éviter de larges fluc- tuations d'une année à l'autre. 77 Feuille fédérale. 136= année. Vol. II 1161</w:t>
      </w:r>
    </w:p>
    <w:p>
      <w:r>
        <w:t>Convention des télécommunications Protocole additionnel II Procédure à suivre par les Membres pour le choix de leur classe de contribution 1. Chaque Membre informe le secrétaire général avant le 1er juillet 1983 de la classe de contribution qu'il a choisie dans le tableau des classes de contribution figurant au numéro 111 de la Convention internationale des télécommunications (Nairobi, 1982). 2. Les Membres qui n'auront pas fait connaître leur décision avant le 1erjuillet 1983 conformément aux dispositions du paragraphe 1 ci-dessus seront tenus de verser le même nombre d'unités que celui qu'ils versaient en vertu de la Convention de Malaga-Torremolinos (1973). 3. A la première réunion du Conseil d'administration qui suit la mise en vigueur de la présente Convention, les Membres peuvent, avec l'approba- tion du Conseil d'administration, réduire le niveau de l'unité contributive qu'ils ont choisi si leur position relative de contribution en vertu de la nou- velle Convention est sensiblement moins bonne que leur position en vertu de l'ancienne. Protocole additionnel III Mesures propres à donner aux Nations Unies la possibilité d'appliquer la Convention en ce qui concerne tout mandat exercé en vertu de l'article 75 de la Charte des Nations Unies La Conférence de plénipotentiaires de l'Union internationale des télécom- munications (Nairobi, 1982), a décidé de prendre les mesures suivantes afin de donner aux Nations Unies la possibilité de continuer à appliquer la Convention internationale des télécommunications à la suite de la décision de la Conférence de plénipotentiaires de Malaga-Torremolinos (1973) de supprimer la qualité de Membre associé. Il est convenu que la possibilité dont jouissent actuellement les Nations Unies conformément aux dispositions de l'article 75 de la Charte des Na- tions Unies, aux termes de la Convention internationale des télécommuni- cations de Montreux (1965), sera reconduite aux termes des la Convention de Nairobi (1982) dès l'entrée en vigueur de cette Convention. Chaque cas sera examiné par le Conseil d'administration de l'Union. 1162</w:t>
      </w:r>
    </w:p>
    <w:p>
      <w:r>
        <w:t>Convention des télécommunications Protocole additionnel IV Date d'entrée en fonctions du secrétaire général et du vice-secrétaire général Le secrétaire général et le vice-secrétaire général élus par la Conférence de plénipotentiaires de Nairobi (1982) dans les conditions fixées par cette même Conférence entreront en fonctions le 1er janvier 1983. Protocole additionnel V Date d'entrée en fonctions des membres du Comité international d'enregistrement des fréquences Les membres du Comité international d'enregistrement des fréquences élus par la Conférence de plénipotentiaires de Nairobi (1982) dans les condi- tions fixées par cette même Conférence entreront en fonctions le 1er mai 1983. Protocole additionnel VI Election des directeurs des Comités consultatifs internationaux La Conférence de plénipotentiaires de l'Union internationale des télécom- munications (Nairobi, 1982) a adopté des dispositions prévoyant l'élection des directeurs des Comités consultatifs internationaux par la Conférence de plénipotentiaires. Il a été décidé d'appliquer les mesures suivantes à titre intérimaire: 1. Jusqu'à la prochaine Conférence de plénipotentiaires, les directeurs des Comités consultatifs internationaux seront élus par leurs assemblées pléniè- res, conformément à la procédure établie par la Convention internationale des télécommunications de Malaga-Torremolinos (1973). 2. Les directeurs des Comités consultatifs internationaux, élus en vertu des dispositions du paragraphe 1 ci-dessus, resteront en fonctions jusqu'à la date à laquelle leurs successeurs élus par la prochaine Conférence de pléni- potentiaires prendront leurs fonctions selon la décision de cette Conférence. 1163</w:t>
      </w:r>
    </w:p>
    <w:p>
      <w:r>
        <w:t>Convention des télécommunications Protocole additionnel VII Arrangements transitoires La Conférence de plénipotentiaires de l'Union internationale des télécom- munications (Nairobi, 1982) a adopté les dispositions suivantes qui seront appliquées à titre provisoire jusqu'à l'entrée en vigueur de la Convention internationale des télécommunications (Nairobi, 1982): 1. Le Conseil d'administration, qui sera composé de quarante et un Mem- bres élus par la Conférence selon la procédure fixée par ladite Convention, pourra se réunir aussitôt après son élection et exécuter les tâches que la Convention lui confie. 2. Le président et le vice-président que le Conseil d'administration élira au cours de sa première session resteront en fonctions jusqu'à l'élection de leurs successeurs, qui aura lieu à l'ouverture de la session annuelle de 1984 du Conseil. En foi de quoi, les plénipotientiaires respectifs ont signé ces Protocoles ad- ditionnels en un exemplaire et en chacune des langues anglaise, chinoise, espagnole, française et russe. Ces Protocoles resteront déposés aux archives de l'Union internationale des télécommunications, laquelle en remettra une copie à chacun des pays signataires. Fait à Nairobi, le 6 novembre 1982. (Suivent les signatures) 1164</w:t>
      </w:r>
    </w:p>
    <w:p>
      <w:r>
        <w:t>Protocole additionnel facultatif Texte original à la Convention internationale des télécommunications (Nairobi, 1982) Règlement obligatoire des différends Au moment de procéder à la signature de la Convention internationale des télécommunications (Nairobi, 1982), les plénipotentiaires soussignés ont signé le Protocole additionnel facultatif suivant relatif au règlement obliga- toire des différends et faisant partie des Actes finals de la Conférence de plénipotentiaires (Nairobi, 1982). Les Membres de l'Union, parties au présent Protocole additionnel facultatif à la Convention internationale des télécommunications (Nairobi, 1982), exprimant le désir de recourir, pour ce qui les concerne, à l'arbitrage obli- gatoire pour la solution de tous différends relatifs à l'interprétation ou à l'application de la Convention ou des Règlements prévus à l'article 42 de celle-ci, sont convenus des dispositions suivantes: Article 1 A moins qu'un des modes de règlement énumérés à l'article 50 de la Convention n'ait été choisi d'un commun accord, les différends relatifs à l'application de la Convention ou des Règlements prévus à l'article 42 de celle-ci sont, à la demande d'une des parties, soumis à un arbitrage obliga- toire. La procédure est celle de l'article 82 de la Convention dont le para- graphe 5 est modifié comme suit: «5. Dans le délai de trois mois à compter de la date de réception de la notification de la demande d'arbitrage, chacune des deux parties en cause désigne un arbitre. Si, à l'échéance de ce délai, l'une des parties n'a pas désigné son arbitre, cette désignation est faite, à la demande de l'autre partie, par le secrétaire général qui procède conformément aux dispositions des paragraphes 3 et 4 de l'article 82 de la Convention.» Article 2 Le présent Protocole sera ouvert à la signature des Membres qui signeront la Convention. Il sera ratifié selon la procédure prévue pour la Convention et restera ouvert à l'adhésion des pays qui deviendront Membres de l'Union. 1165</w:t>
      </w:r>
    </w:p>
    <w:p>
      <w:r>
        <w:t>Convention des télécommunications Articles Le présent Procole entrera en vigueur le même jour que la Convention ou le trentième jour suivant la date de dépôt du second instrument de ratifica- tion ou d'adhésion mais au plus tôt lors de l'entrée en vigueur de la Convention. Pour chaque Membre qui ratifiera le présent Protocole ou y adhérera après son entrée en vigueur, ce Protocole entrera en vigueur le trentième jour après le dépôt de l'instrument de ratification ou d'adhésion. Article 4 Le secrétaire général notifiera à tous les Membres: a) les signatures apposées au présent Protocole et le dépôt des instru- ments de ratification ou d'adhésion; h) la date à laquelle le présent Protocole entrera en vigueur. En foi de quoi, les plénipotentiaires respectifs ont signé le présent Protocole en un exemplaire dans chacune des langues anglaise, chinoise, espagnole, française et russe, le texte français faisant foi en cas de contestation; cet exemplaire restera déposé aux archives de l'Union internationale des télé- communications, laquelle en remettra une copie à chacun des pays signa- taires. Fait à Nairobi, le 6 novembre 1982. Note du secrétaire général Ce Protocole additionnel facultatif a été signé par les délégations suivantes: République démocratique d'Afghanistan, Royaume d'Arabie Saoudite, Ré- publique argentine, Australie, Autriche, République populaire du Bangla- desh, Barbade, Belgique, Belize, République populaire du Bénin, Républi- que du Botswana, République federative du Brésil, République du Burundi, République-Unie du Cameroun, Canada, République centrafricaine, Chili, République de Chypre, République de Colombie, République populaire du Congo, République de Corée, Costa Rica, République de Côte d'Ivoire, Cuba, Danemark, République arabe d'Egypte, République d'El Salvador, Equateur, Fidji, Finlande, République gabonaise, République de Gambie, Ghana, Grèce, Grenade, République du Guatemala, République populaire révolutionnaire de Guinée, République de Guinée equatoriale, Guyane, Ré- publique de Haute-Volta, Islande, Italie, Jamaïque, Japon, Royaume hachémite de Jordanie, Etat du Koweït, Liban, Jamahiriya arabe libyenne populaire et socialiste, Principauté de Liechtenstein, Luxembourg, Républi- que démocratique de Madagascar, Malawi, République des Maldives, Ré- 1166</w:t>
      </w:r>
    </w:p>
    <w:p>
      <w:r>
        <w:t>Convention des télécommunications publique du Mali, Royaume du Maroc, République islamique de Maurita- nie, Mexique, Népal, Nicaragua, République du Niger, République fédérale du Nigeria, Norvège, Nouvelle-Zélande, Sultanat d'Oman, République de l'Ouganda, Papouasie-Nouvelle-Guinée, République du Paraguay, Royaume des Pays-Bas, République des Philippines, Etat du Qatar, Répu- blique arabe syrienne, Royaume-Uni de Grande-Bretagne et d'Irlande du Nord, République rwandaise, République de Saint-Marin, République du Sénégal, République démocratique du Soudan, République socialiste démo- cratique de Sri Lanka, Suède, Confédération suisse, République du Suri- name, Royaume du Swaziland, République-Unie de Tanzanie, Thaïlande, République togolaise, Tunisie, République orientale de l'Uruguay, Républi- que arabe du Yemen, République populaire démocratique du Yemen, République du Zaïre, République de Zambie, République du Zimbabwe. 1167</w:t>
      </w:r>
    </w:p>
    <w:p>
      <w:r>
        <w:t>Résolutions, Recommandation et Vœux Texte original Résolution N° 14 Exclusion du Gouvernement de la République sudafricaine de la Conférence de plénipotentiaires et de toutes les autres conférences et réunions de l'Union La Conférence de plénipotentiaires de l'Union internationale des télécom- munications (Nairobi, 1982), rappelant a) la Charte des Nations Unies et la Déclaration universelle des droits de l'homme; b) la Résolution N° 45 de la Conférence de plénipotentiaires de l'Union internationale des télécommunications (Montreux, 1965) relative à l'exclusion du Gouvernement de la République sudafricaine de la Conférence de plénipotentiaires; c) la Résolution N°2145 (XXI) en date du 27 octobre 1966, de l'Assem- blée générale des Nations Unies sur la question de la Namibie; d) la Résolution N°2396 (XXIII) en date du 2 décembre 1968, de l'Assemblée générale des Nations Unies sur la politique d'apartheid du Gouvernement de la République sudafricaine; e) la Résolution N°2426 (XXIII) en date du 18 décembre 1968, de l'Assemblée générale des Nations Unies, qui demande à toutes les institutions spécialisées et à toutes les organisations internationales de prendre les dispositions nécessaires pour cesser toute assistance finan- cière, économique, technique ou autre au Gouvernement de la Répu- blique sudafricaine jusqu'à ce qu'il renonce à sa politique de discrimi- nation raciale; f) la Résolution N° 6 de la Conférence administrative mondiale télé- graphique et téléphonique (Genève, 1973) concernant la participation du Gouvernement de la République sudafricaine aux conférences et aux réunions de l'UIT; g) la Résolution N° 36/121, en date du 10 décembre 1981, de l'Assem- blée générale des Nations Unies, relative à l'action des organisations intergouvernementales et non gouvernementales au sujet de la Namibie; h) les dispositions de la Résolution N° 619 du Conseil d'administration 1168</w:t>
      </w:r>
    </w:p>
    <w:p>
      <w:r>
        <w:t>Convention des télécommunications de l'Union internationale des télécommunications, selon lesquelles le Gouvernement de la République sudafricaine n'a plus le droit de représenter la Namibie auprès de l'Union; i) la Résolution N° 31 de la Conférence de plénipotentiaires de l'Union internationale des télécommunications de Malaga-Torremolinos (1973), relative à l'exclusion du Gouvernement de la République sud- africaine de la Conférence de plénipotentiaires et de toutes les autres conférences et réunions de l'Union; décide que le Gouvernement de la République sudafricaine continuera à être exclu de la Conférence de plénipotentiaires et de toutes les autres conférences et réunions de l'Union internationale des télécommunications. Résolution N« 18 Aspects budgétaires et administratifs de la coopération et de l'assistance techniques de l'Union La Conférence de plénipotentiaires de l'Union internationale des télé- communications (Nairobi, 1982), tenant compte des dispositions de la Convention concernant la fonction de coopération et d'assistance techniques que doit remplir l'Union en faveur des pays en dé- veloppement; considérant a) l'importance des télécommunications pour le développement économi- que et social de l'humanité; b) que les Membres, qu'il s'agisse de pays en développement ou de pays développés, reconnaissent la nécessité de coopérer pour la mise en œuvre d'an réseau mondial de télécommunication servant l'intérêt général; c) que le déséquilibre entre le niveau de développement des réseaux des pays en développement et des pays développés ne cesse de s'accroître; d) que l'Union est le centre international le plus approprié pour exami- ner toutes sortes de problèmes liés aux télécommunications et, en par- ticulier, pour coordonner la plupart des ressources affectées à la coopé- ration et à l'assistance techniques dans le domaine des télécommunica- tions; e) que l'un des principaux objets de l'Union est de favoriser la coopéra- 1169</w:t>
      </w:r>
    </w:p>
    <w:p>
      <w:r>
        <w:t>Convention des télécommunications tion technique entre les Membres en matière de télécommunication et de faire ressortir l'importance particulière de l'aide aux pays en déve- loppement; f) qu'en matière de coopération et d'assistance techniques, certains des objectifs que l'Union devrait s'efforcer d'atteindre sont les suivants: i) obtenir une meilleure appréciation du rôle des télécommuni- cations dans un programme équilibré de développement économi- que; ii) promouvoir la formation professionnelle dans toutes les activités liées au développement des télécommunications ; iii) prendre toutes les mesures nécessaires dans le domaine de compé- tence de l'Union pour aider les pays à devenir autonomes ; ivj encourager la coopératioji entre pays en développement afin d'établir un programme durable d'aide mutuelle; v) faciliter le transfert de ressources dans l'intérêt de tous les Mem- bres, en particulier vers les pays en développement; vi) fournir une assistance pour le développement des télécommunica- tions dans les zones rurales; décide 1. de poursuivre la participation de l'Union aux programmes du système des Nations Unies et des autres programmes; 2. de renforcer la capacité opérationnelle de l'Union à fournir une coopé- ration et une assistance techniques en faveur des pays en développement; 3. de définir comme suit la liste des activités de coopération et d'assistance techniques dont on pourrait envisager le financement sur les propres res- sources de l'UIT: - coût des services du groupe d'ingénieurs, - services de la division de la formation professionnelle, y compris l'activi- té de CODEVTEL (normes de formation professionnelle), - missions à court terme - spécialistes et groupe d'ingénieurs, - appui logistique aux cycles d'études, - programme de bourses intéressant la participation aux cycles d'études de l'Union (par exemple les cycles d'études de l'IFRB) et la participation aux réunions des commissions d'études des CCI, — présence régionale, - services du chef du département de la coopération technique et de son bureau, - appui logistique au programme volontaire de coopération technique, - assistance spéciale aux pays les moins avancés, - prestations de services communs pour les activités de coopération techni- que, - identification des avantages des télécommunications pour le développe- ment, 1170</w:t>
      </w:r>
    </w:p>
    <w:p>
      <w:r>
        <w:t>Convention des télécommunications - suite à donner aux recommandations et décisions des conférences et ré- unions de l'Union en faveur des pays en développement, - publications de l'Union, - Année mondiale des communications, - études des activités de coopération et d'assistance techniques de l'Union, - ressources destinées à promouvoir la coopération technique entre les pays en développement, - toutes autres activités que le Conseil d'administration juge appropriées; 4. que l'accroissement des demandes de fonds du budget ordinaire de l'Union qui découlera de l'expansion des activités de coopération et d'assis- tance techniques doit être financé, chaque fois que possible, par des écono- mies réalisées sur d'autres postes du budget; charge le secrétaire général 1. de réexaminer les activités actuelles de coopération et d'assistance tech- niques de l'Union; 2. de réexaminer l'organisation et la structure du département de la coopé- ration technique et de présenter des propositions d'amélioration de ses capacités de gestion, afin de permettre à l'Union de contribuer au processus de développement de la façon la plus efficace et la plus économique pos- sible, conformément à la décision de la Conférence de plénipotentiaires; 3. de présenter aussitôt que possible au Conseil d'administration un rap- port détaillé sur les changements immédiats qu'il apparaît nécessaire d'ap- porter pour atteindre les objectifs visés au paragraphe 2 ci-dessus; 4. de présenter chaque année au Conseil d'administration le projet de pro- gramme de coopération et d'assistance techniques prévu pour l'année sui- vante ainsi qu'un rapport détaillé sur l'exécution du programme de l'année précédente, accompagné d'appréciations qualitatives et quantitatives des difficultés rencontrées; 5. de présenter à la session de 1983 du Conseil d'administration un projet de programme détaillé pour les activités de coopération et d'assistance techniques décidées par la Conférence de plénipotentiaires. En particulier, chaque activité énumérée dans le dispositif ci-dessus doit être décrite de telle manière que le Conseil soit en mesure d'évaluer l'efficacité, le degré de priorité et le coût de sa mise en œuvre; charge le Conseil d'administration 1. d'établir, sans que cela entraîne de frais supplémentaires pour l'Union, un comité consultatif, afin d'examiner les moyens de réaliser les objectifs prioritaires de l'Union en matière de coopération et d'assistance techniques dans le cadre des ressources disponibles; 2. d'étudier dans leurs détails l'organisation et la gestion des activités de la coopération et de l'assistance techniques de l'Union de manière à: 1171</w:t>
      </w:r>
    </w:p>
    <w:p>
      <w:r>
        <w:t>Convention des télécommunications 2.1 définir les fonctions découlant de la participation de l'Union aux pro- grammes du système des Nations Unies et à d'autres programmes; 2.2 définir les fonctions des organes permanents de l'Union dans le do- maine de l'assistance technique aux pays en développement; 3. de réorganiser en conséquence, le département de la coopération techni- que et de définir le rôle attribué par la Convention au secrétaire général, de façon à permettre l'exécution efficace et économique des fonctions men- tionnées ci-dessus; 4. d'autoriser des crédits, dans le cadre du budget ordinaire, pour les activi- tés d'assistance technique des organes permanents de l'UIT, conformément aux objectifs de l'Union; 5. d'établir à l'intention de toutes les administrations, pour information, un rapport annuel sur le progrès des activités de l'Union dans les domaines de la coopération et de l'assistance techniques. Résolution N° 19 Programme volontaire spécial de coopération technique La Conférence de plénipotentiaires de l'Union internationale des télé- communications (Nairobi, 1982), reconnaissant a) l'importance capitale que présente l'amélioration des télécommunica- tions pour assurer un développement social et économique équilibré; b) qu'il est de l'intérêt de toutes les administrations et exploitations des télécommunications de promouvoir aussi rapidement que possible une extension des réseaux mondiaux s'appuyant sur des réseaux de télé- communication nationaux bien développés; et en particulier c) qu'une assistance technique de caractère spécifique est nécessaire dans de nombreux pays pour améliorer la capacité et l'efficacité des équipe- ments et des réseaux de télécommunication, et par là même réduire l'écart considérable entre pays en développement et pays développés; considérant que les crédits prévus dans le budget ordinaire pour les activités de coopé- ration et d'assistance techniques des organes permanents de l'Union ne sont pas suffisants pour couvrir les besoins des pays en développement en ce qui concerne l'amélioration de leurs réseaux nationaux; 1172</w:t>
      </w:r>
    </w:p>
    <w:p>
      <w:r>
        <w:t>Convention des télécommunications considérant aussi que l'Union peut jouer un rôle très utile de catalyseur pour définir des pro- jets de développement et les porter à l'attention des responsables des pro- grammes bilatéraux et multilatéraux afin de mieux adapter les ressources aux besoins; décide d'établir un programme volontaire spécial de coopération technique com- portant des contributions financières, des services de formation profession- nelle ou toute autre forme d'assistance pour satisfaire au mieux les besoins des pays en développement en matière de télécommunication; prie instamment les Membres de l'Union, leurs exploitations privées recon- nues, leurs organismes scientifiques ou industriels et autres organismes ou organisations d'offrir, en collaboration étroite avec l'Union, une coopération technique sous les formes requises pour satisfaire plus efficacement les besoins des pays en développement en matière de télécommunication; charge le secrétaire général 1. de prendre immédiatement des dispositions en vie de préciser les types particuliers de coopération et d'assistance technique nécessaires aux pays en développement et appropriés à ce programme volontaire spécial; 2. de rechercher activement un large appui à ce programme et de publier régulièrement les résultats de cette recherche pour les porter à la connais- sance de tous les Membres de l'Union; 3. de créer, avec les moyens dont dispose le département de la coopération technique, les règlements, la structure de gestion, le cadre et les procédures nécessaires pour administrer et coordonner ce programme; 4. de prendre les dispositions nécessaires pour assurer une bonne intégra- tion de ce programme et des autres activités poursuivies dans les domaines de la coopération et de l'assistance techniques; 5. de soumettre au Conseil d'administration un rapport annuel sur le déve- loppement et la gestion de ce programme; charge le Conseil d'administration de passer en revue les résultats obtenus grâce à ce programme et de prendre toutes les dispositions nécessaires pour en favoriser le succès prolongé. 1173</w:t>
      </w:r>
    </w:p>
    <w:p>
      <w:r>
        <w:t>Convention des télécommunications Résolution N» 20 Création d'une Commission internationale indépendante pour le développement des télécommunications mondiales La Conférence de plénipotentiaire de l'Union internationale des télécom- munications (Nairobi, 1982), reconnaissant l'importance fondamentale de l'infrastructure des communications comme élément essentiel du développement économique et social de tous les pays, ainsi qu'il .est rappelé dans la Résolution N° 36/40 de l'Assemblée générale des Nations Unies; convaincue que la proclamation de 1983 comme «Année mondiale des communica- tions: mise en place d'infrastructures des communications», fournira à tous les pays l'occasion d'entreprendre un examen et une analyse exhaustifs de leur politique de développement des communications et de stimuler le développement d'infrastructures des télécommunications; rappelant l'importante contribution de la «Commission indépendante Brandt sur les questions internationales du développement» au dialogue sur les questions économiques mondiales; notant le large consensus auquel est parvenue la .Commission internationale pour l'étude des problèmes de communication (Commission McBride) au sujet de l'intérêt commun pour le développement accéléré de l'infrastructure des télécommunications ; notant en outre avec préoccupation que nonobstant l'importance des communications et d'un transfert de l'in- formation tributaires de l'infrastructure des télécommunications pour le développement social, économique et culturel, une quantité assez faible de ressources a été affectée jusqu'à présent au développement des télécommu- nications par les organisations internationales d'aide et d'investissement; décide 1. d'établir une Commission internationale pour le développement des télé- communications mondiales; 2. que cette Commission sera totalement indépendante et constituée de membres de réputation internationale siégeant à titre bénévole; 1174</w:t>
      </w:r>
    </w:p>
    <w:p>
      <w:r>
        <w:t>Convention des télécommunications 3. que les dépenses de la Commission seront financées par des sources non commerciales indépendantes; charge le secrétaire général 1. de proposer, après consultation et en coopération avec les gouverne- ments des Etats Membres, une liste de 15 à 20 représentants des centres de décision les plus élevés des administrations, des exploitations et de l'indus- trie des pays en développement et des pays développés, ainsi que des grandes institutions financières (y compris les banques de développement et le PNUD) et d'autres instances appropriées, en visant la meilleure repré- sentation possible de toutes les régions du monde; 2. de rendre compte des mesures prises dans un rapport qu'il soumettra à la session de 1983 du Conseil d'administration; charge le Conseil d'administration 1. d'examiner le rapport du secrétariat général et de prendre toutes mesures pour constituer la Commission ainsi que celles que le Conseil juge nécessai- res pour permettre à la Commission d'exercer ses fonctions; 2. de transmettre à la Commission le mandat suivant: 2.1 examiner la totalité des relations actuelles et des relations futures pos- sibles entre les pays, dans le domaine des télécommunications et impli- quant une coopération technique et un transfert de ressources, afin d'iden- tifier les meilleures méthodes de ce transfert; 2.2 recommander une gamme de méthodes, y compris des méthodes iné- dites, pour stimuler le développement des télécommunications dans les pays en développement à l'aide de techniques appropriées et ayant fait leurs preuves de manière: a) à servir les intérêts des gouvernements, des exploitations, du public et de groupes spécialisés d'utilisateurs des pays en développement et des secteurs publics et privé des pays développés; b) à assurer progressivement l'autosufïïsance des pays en développement et à réduire l'écart entre les pays en développement et les pays déve- loppés; 2.3 envisager les moyens les plus rentables par lesquels l'Union pourrait stimuler et soutenir la gamme d'activités qui pourraient être nécessaires pour obtenir un développement plus équilibré des réseaux de télécommuni- cation; 2.4 mener à bien ses travaux en une année environ; 2.5 présenter son rapport au secrétaire général; décide en outre que le Conseil d'administration examinera ce rapport et, en ce qui concerne les questions nécessitant une action de la part de l'Union, entreprendra toutes dispositions qu'il jugera appropriées. 1175</w:t>
      </w:r>
    </w:p>
    <w:p>
      <w:r>
        <w:t>Convention des télécommunications Résolution N- 34 Rôle de l'Union internationale des télécommunications dans le développement des télécommunications mondiales La Conférence de plénipotentiaires de l'Union internationale des télécom- munications (Nairobi, 1982), considérant a) les dispositions de la Convention internationale des télécommunica- tions de Nairobi (1982) ainsi que celle du Règlement téléphonique, du Règlement télégraphique et du Règlement des radiocommunications y annexés ; b) les recommandations du CCIR et du CCITT; considérant aussi c) que ces documents réunis sont essentiels pour assurer les bases techni- ques de la planification et de la prestation de services de télécommuni- cation dans le monde entier; d) que le rythme du progrès technique nécessite la coopération perma- nente de toutes les administrations et exploitations privées en vue d'as- surer la compatibilité des systèmes de télécommunication dans le monde entier; e) que l'existence de moyens de télécommunications modernes est un élé- ment vital pour le progrès économique, social et culturel de tous les pays; reconnaissant les intérêts de l'Organisation des Nations Unies pour l'éducation, la science et la culture (UNESCO), de l'Organisation de l'aviation civile internatio- nale (OACI), de l'Organisation maritime internationale (OMI), de l'Organi- sation internationale de normalisation (ISO), de la Commission électrotech- nique internationale (CEI) et d'autres organismes spécialisés dans certains secteurs des télécommunications; décide en conséquence que l'Union internationale des télécommunications devrait 1. continuer à travailler à l'harmonisation, au développement et au perfec- tionnement des télécommunications dans le monde entier; 2. s'assurer que toutes ses activités manifestent le rôle particulier de l'UIT en tant qu'autorité chargée, au sein de la famille des Nations Unies, de fixer en temps opportun des normes techniques et d'exploitation pour toutes les formes de télécommunication et de veiller à l'utilisation ration- nelle du spectre des fréquences radioélectriques et de l'orbite des satellites géostationnaires; 1176</w:t>
      </w:r>
    </w:p>
    <w:p>
      <w:r>
        <w:t>Convention des télécommunications 3. encourager et promouvoir au maximum la coopération technique entre les Membres dans le domaine des télécommunications. Résolution N° 45 Vérification des comptes de l'Union La Conférence de plénipotentiaires de l'Union internationale des télécom- munications (Nairobi, 1982), considérant que le vérificateur externe des comptes nommé par le Gouvernement de la Confédération suisse a vérifié avec beaucoup de soin, de compétence et de précision les comptes de l'Union pour les années 1973 à 1981 ; exprime 1. ses vifs remerciements au Gouvernement de la Confédération suisse; 2. l'espoir que les arrangements actuels relatifs à la vérification des comptes de l'Union pourront être reconduits; charge le secrétaire général de porter cette Résolution à la connaissance du Gouvernement de la Con- fédération suisse. Résolution N° 46 Aide apportée par le Gouvernement de la Confédération suisse dans le domaine des finances de l'Union La Conférence de plénipotentiaires de l'Union internationale des télécom- munications (Nairobi, 1982), considérant qu'au cours des années 1974, 1975, 1976 et 1981, le Gouvernement de la Confédération suisse a mis des fonds à la disposition de l'Union pour facili- ter sa trésorerie; exprime 1. au Gouvernement de la Confédération suisse sa satisfaction pour l'aide généreuse apportée dans le domaine des finances; 2. l'espoir que les arrangements en la matière pourront être reconduits; 78 Feuillefederalc.l36-annee.Vol.il 1177</w:t>
      </w:r>
    </w:p>
    <w:p>
      <w:r>
        <w:t>Convention des télécommunications charge le secrétaire général de porter la présente Résolution à la connaissance du Gouvernement de la Confédération suisse. Résolution N° 48 Incidence sur le budget de l'Union de certaines décisions des conférences administratives et assemblées plénières des Comités consultatifs internationaux La Conférence de plénipotentiaires de l'Union internationale des télécom- munications (Nairobi, 1982), notant a) la nécessité d'une bonne gestion financière de la part de l'Union et de ses Membres, nécessitant un contrôle étroit de toutes les demandes de prélèvement sur le budget annuel; b) que les conférences administratives et assemblées plénières des CCI ont pris des décisions ou adopté des résolutions et recommandations dont les incidences financières comportent des exigences supplémentaires et imprévues qui s'imposent aux budgets annuels de l'Union; c) que les ressources financières de l'Union doivent donc être prises en considération par toutes les conférences administratives et par toutes les assemblées plénières des CCI; reconnaissant que les décisions, résolutions et recommandations susmentionnées peuvent avoir une importance déterminante pour le succès des conférences adminis- tratives ou assemblées plénières des CCI; reconnaissant aussi que, lors de l'examen et de l'approbation des budgets annuels de l'Union, le Conseil d'administration ne doit pas dépasser les limites financières fixées dans le Protocole additionnel I et ne peut, de sa propre autorité, satisfaire toutes les exigences imposées aux budgets; reconnaissant en outre que les dispositions des articles 7, 69, 77 et 80 de la Convention reflètent l'importance d'une bonne gestion financière; décide 1. qu'avant d'adopter des résolutions et recommandations ou de prendre des décisions dont résulteront vraisemblablement des exigences supplémen- 1178</w:t>
      </w:r>
    </w:p>
    <w:p>
      <w:r>
        <w:t>Convention des télécommunications taires et imprévues pour les budgets de l'Union, les conférences administra- tives et les assemblées plénières des CCI doivent, compte tenu de la néces- sité de limiter les dépenses: 1.1 avoir établi et pris en compte les prévisions des exigences supplémen- taires imposées aux budgets de l'Union, 1.2 lorsqu'il y a deux ou plusieurs propositions, les classer par ordre de priorité, 1.3 établir et soumettre au Conseil d'administration un exposé des inciden- ces budgétaires telles qu'elles ont été évaluées, ainsi qu'un résumé de leur importance pour l'Union et des avantages que pourrait avoir pour celle-ci le financement de leur mise en œuvre, avec indication éventuelle de priori- tés; 2. que le Conseil d'administration doit tenir compte de tous ces exposés, évaluations et priorités lorsqu'il examinera et approuvera ces résolutions et décisions et décidera de leur exécution dans les limites du budget de l'Union. Résolution N° 51 Conditions financières de participation d'organisations internationales aux conférences et réunions de l'UIT La Conférence de plénipotentiaires de l'Union internationale des télécom- munications (Nairobi, 1982), ayant pris note du rapport séparé du Conseil d'administration au sujet des conditions financières de participation d'organisations internationales aux conférences et réunions de l'UIT (document N° 30); considérant qu'aux termes du numéro 548" de la Convention internationale des télé- communications de Malaga-Torremolinos (1973), les organisations inter- nationales contribuent aux dépenses des conférences et réunions auxquelles elles ont été admises à participer à moins que, sous réserve de réciprocité, elles n'avaient été exonérées par le Conseil d'administration; charge le Conseil d'administration 1. de réexaminer la liste des organisations internationales actuellement exonérées de toute contribution afin de voir quelles exonérations peuvent être maintenues en vertu des dispositions du numéro 617 de la Convention; ') Numéro 617 de la Convention internationale des télécommunications de Nairobi (1982). 1179</w:t>
      </w:r>
    </w:p>
    <w:p>
      <w:r>
        <w:t>Convention des télécommunications 2. lors de l'examen de futures demandes d'exonération de toute contribu- tion émanant d'organisations internationales, de s'assurer: 2.1 du statut de ces organisations, 2.2 de l'intérêt que peut retirer l'Union de la collaboration avec ces organi- sations; 3. de limiter la fourniture gratuite de la documentation aux organisations internationales à celle qui les concerne directement. Résolution N° 52 Contributions des exploitations privées reconnues, des organismes scientifiques ou industriels et des organisations internationales La Conférence de plénipotentiaires de l'Union internationale des télécom- munications (Nairobi, 1982), notant a) que les exploitations privées reconnues, les organismes scientifiques ou industriels et les organisations internationales contribuent aux activités de l'Union; b) que le principe des contributions volontaires applicable aux pays Membres s'applique également aux exploitations privées reconnues, aux organismes scientifiques ou industriels et aux organisations inter- nationales dans les limites prévues par la Convention ; c) que, aux termes de la Convention internationale des télécommunica- tions de Malaga-Torremolinos (1973), les exploitations privées recon- nues, les organismes scientifiques ou industriels et les organisations internationales n'ont jamais choisi de classes de contribution supérieu- res à 5 unités; d) que le numéro 622 de la Convention fixe l'unité de contribution des exploitations privées reconnues, des organismes scientifiques ou indus- triels et des organisations internationales aux dépenses afférentes aux activités des Comités consultatifs internationaux auxquelles les orga- nismes en question sont convenus de participer à 'A de l'unité contri- butive des Membres de l'Union; e) que les exploitations privées reconnues et les organisations internatio- nales contribuent également aux dépenses des conférences administra- tives auxquelles elles sont convenues de participer; reconnaissant a) ques les exploitations privées reconnues, les organismes scientifiques ou industriels et les organisations internationales apportent une contri- bution technique importante aux travaux des Comités consultatifs internationaux; 1180</w:t>
      </w:r>
    </w:p>
    <w:p>
      <w:r>
        <w:t>Convention des télécommunications b) que les exploitations privées reconnues, les organismes scientifiques ou industriels et les organisations internationales retirent des avantages des travaux des Comités consultatifs internationaux; décide qu'il convient d'encourager les exploitations privées reconnues, les organis- mes scientifiques ou industriels et les organisations internationales à choisir la classe de contribution la plus élevée possible compte tenu des avantages qu'ils retirent; charge le secrétaire général de porter la présente Résolution à l'attention de toutes les exploitations pri- vées reconnues, de tous les organismes scientifiques ou industriels et de tou- tes les organisations internationales. Résolution N" 63 Locaux au siège de l'Union La Conférence de plénipotentiaires de l'Union internationale des télé- communications (Nairobi, 1982), considérant qu'il faut disposer au siège de l'Union de locaux suffisants pour abriter le personnel, les installations et le matériel nécessaires au bon fonc- tionnement de tous les services; ayant examiné le rapport séparé du Conseil d'administration (document N°49) et ses suggestions pour doter l'Union de locaux nécessaires; charge le secrétaire général 1. de présenter à la session de 1983 du Conseil d'administration une étude supplémentaire traitant aussi des aspects financiers relatifs à l'exten- sion des bâtiments actuels de l'Union en tenant compte: 1.1 du taux de croissance des effectifs qui résulte des décisions de la présente Conférence, 1.2 des priorités et des contraintes découlant de la nature des différen- tes extensions; 2. de s'assurer auprès des autorités suisses de la disponibilité future d'un terrain permettant éventuellement l'édification ultérieure d'un bâtiment supplémentaire; autorise le Conseil d'administration 1. à prendre dès que possible, après avoir examiné l'étude qui lui sera sou- 1181</w:t>
      </w:r>
    </w:p>
    <w:p>
      <w:r>
        <w:t>Convention des télécommunications mise par le secrétaire général, une décision sur la meilleure manière de faire face aux besoins en matière de locaux; 2. à arrêter les dispositions administratives et financières nécessaires pour mettre sa décision à exécution. Les conséquences financières de cette déci- sion devront être soumises à l'approbation des Membres conformément au paragraphe 7 du Protocole additionnel I à la Convention. Résolution N° 74 Résolution adoptée par la Conférence de plénipotentiaires à l'égard d'Israël et de l'aide à apporter au Liban La Conférence de plénipotentiaires de l'Union internationale des télécom- munications (Nairobi, 1982), rappelant la Charte des Nations Unies et la Déclaration universelle des droits de l'homme; considérant que les principes fondamentaux de la Convention internationale des télé- communications visent au renforcement de la paix et de la sécurité dans le monde par le développement de la coopération internationale et une plus grande compréhension entre les peuples; tenant compte de la Résolution N° 48 de la Convention internationale des télécommunica- tions de Malaga-Toorernolinos (1973); notant qu'Israël a refusé d'accepter et de mettre en œuvre les multiples résolutions pertinentes du Conseil de sécurité et de l'Assemblée générale des Nations Unies; alarmée par la gravité de la situation au Moyen-Orient consécutive à l'invasion du Liban par Israël; préoccupée par la destruction des télécommunications au Liban; condamne sans appel la violation constante par Israël du droit international; 1182</w:t>
      </w:r>
    </w:p>
    <w:p>
      <w:r>
        <w:t>Convention des télécommunications condamne en outre les massacres de civils palestiniens et libanais; charge le secrétaire général de l'UIT d'étudier les mesures à prendre pour aider le Liban à rétablir les équipe- ments de télécommunication détruits au cours de l'invasion du Liban par Israël et de faire rapport à ce sujet au Conseil d'administration, à sa pro- chaine session; prie le président de la Conférence de plénipotentiaires de porter immédiatement la présente Résolution à l'attention du Secrétaire général des Nations Unies. Recommandation N° 1 Libre diffusion de l'information La Conférence de plénipotentiaires de l'Union internationale des télécom- munications (Nairobi, 1982), tenant compte a) de la Déclaration universelle des droits de l'homme adoptée par l'Assemblée générale des Nations Unies le 10 décembre 1948; b) du préambule et des articles 4, 18, 19 et 20 de la Convention inter- nationale des télécommunications de Nairobi (1982); c) de la disposition de la Constitution de l'Organisation des Nations Unies pour l'éducation, la science et la culture (UNESCO) relative à la libre circulation des idées exprimées par des mots et des images de la Déclaration sur les principes fondamentaux adoptés par la XXe session de la Conférence générale de l'UNESCO concernant la contribution des organes d'information au renforcement de la paix et de la compré- hension internationale à la promotion des droits de l'homme et à la lutte contre le racisme, l'apartheid et l'incitation à la guerre et des ré- solutions pertinentes de la XXIe session de la Conférence générale de l'UNESCO; consciente du noble principe de la libre diffusion de l'information; consciente également de l'importance du fait que ce noble principe favorisera la diffusion de l'in- formation et donc le renforcement de la paix, de la coopération, de la com- 1183</w:t>
      </w:r>
    </w:p>
    <w:p>
      <w:r>
        <w:t>Convention des télécommunications préhension mutuelle entre les peuples et l'enrichissement spirituel de la personnalité humaine ainsi que la diffusion de la culture et de l'éducation parmi tous les individus, quels que soient leur race, leur sexe, leur langue ou leur religion; recommande que les Membres de l'Union facilitent la libre diffusion de l'information par les services des télécommunications. Vœu N« 3 Expositions de télécommunication La Conférence de plénipotentiaires de l'Union internationale des télécom- munications (Nairobi, 1982), reconnaissant que les expositions sur les télécommunications constituent une aide consi- dérable pour porter à la connaissance des Membres de l'Union les derniers perfectionnements de la technique des télécommunications et pour faire connaître les possibilités d'application de la science et de la technique des télécommunications dans l'intérêt des pays en développement; émet le VŒU que l'Exposition mondiale de télécommunication soit organisée sous l'égide de l'Union internationale des télécommunications, de préférence dans la ville où son siège est établi, en étroite collaboration avec ses Membres, à condition qu'elle n'implique pour l'Union ni dépenses imputables à son budget, ni intérêt commercial; émet également le vœu que les administrations dont le pays accueille des réunions régionales ou mondiales de la Commission du plan ou d'autres réunions et manifesta- tions régionales relatives aux télécommunications, envisagent d'organiser, en collaboration avec l'Union, des expositions de télécommunication spé- cialisées appropriées aux pays Membres accordant une importance parti- culière aux besoins d'infrastructure propre à chaque région en matière de télécommunication; émet, de plus, le vœu qu'une part importante des recettes qui dépasseront le cas échéant les dé- penses occasionnées par de telles expositions, puisse être versée au Fonds de coopération technique de l'Union. 1184 29249</w:t>
      </w:r>
    </w:p>
    <w:p>
      <w:r>
        <w:t>Schweizerisches Bundesarchiv, Digitale Amtsdruckschriften Archives fédérales suisses, Publications officielles numérisées Archivio federale svizzero, Pubblicazioni ufficiali digitali Message relatif à la Convention internationale des télécommunications du 23 mai 1984 In Bundesblatt Dans Feuille fédérale In Foglio federale Jahr 1984 Année Anno Band 2 Volume Volume Heft 30 Cahier Numero Geschäftsnummer 84.047 Numéro d'affaire Numero dell'oggetto Datum 31.07.1984 Date Data Seite 1033-1184 Page Pagina Ref. No 10 104 092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