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84.024 vom 27. März 1984</w:t>
      </w:r>
    </w:p>
    <w:p>
      <w:r>
        <w:t>Bundesverwaltung, 1984-03-27, DE</w:t>
      </w:r>
    </w:p>
    <w:p>
      <w:r>
        <w:rPr>
          <w:b/>
        </w:rPr>
        <w:t xml:space="preserve">Quelle: </w:t>
      </w:r>
      <w:r>
        <w:t>https://mcp.opencaselaw.ch/entscheid/ch_vb_84.024</w:t>
      </w:r>
    </w:p>
    <w:p>
      <w:r>
        <w:t>FR: CH_VB 84.024 du 27 mars 1984</w:t>
      </w:r>
    </w:p>
    <w:p>
      <w:r>
        <w:t>IT: CH_VB 84.024 del 27 marzo 1984</w:t>
      </w:r>
    </w:p>
    <w:p>
      <w:pPr>
        <w:pStyle w:val="Heading2"/>
      </w:pPr>
      <w:r>
        <w:t>Erwägungen</w:t>
      </w:r>
    </w:p>
    <w:p>
      <w:r>
        <w:rPr>
          <w:b/>
        </w:rPr>
        <w:t>E. 5</w:t>
      </w:r>
    </w:p>
    <w:p>
      <w:r>
        <w:t>100.— Schwyz 25 000.— Unterwald-le-Haut 3 300.— Unterwald-le-Bas</w:t>
      </w:r>
    </w:p>
    <w:p>
      <w:r>
        <w:rPr>
          <w:b/>
        </w:rPr>
        <w:t>E. 6</w:t>
      </w:r>
    </w:p>
    <w:p>
      <w:r>
        <w:t>300.— Glaris 3 450.— Zoug 42838.60 Fribourg III 500.— Soleure 35 600.— Bâle-Ville 124950.— Baie-Campagne 31 000.— Schaffhouse 27 900.— Appenzell Rh.-Ext 20 700.— Appenzell Rh.-lnt 2100.— Saint-Gall 139800.— Grisons 133800.— Argovie 64 600.— Thurgovie 87 200.— Tessin 307000.— Vaud 154500.— Valais 38 100.— Neuchâtel 89 500.— Genève 217500.— Jura 61 782.65 71 Total 3645 147.05 3 85639.— 223 894.75 1900.— 27246.— 44 768.40 18 177.85</w:t>
      </w:r>
    </w:p>
    <w:p>
      <w:r>
        <w:rPr>
          <w:b/>
        </w:rPr>
        <w:t>E. 9</w:t>
      </w:r>
    </w:p>
    <w:p>
      <w:r>
        <w:t>880.— 2 964.40 15800.— 42 500.— 86418.10 22 705.90 29515.70 69 358.— 15408.— 7093.35 243 500.— 79 500.— 315300.— 69 000.— 235 100.— 51 812.20 187291.— 23 309.— 8 000.— 2 000.— 5 000.— 200.— 6 000.— 965.20 720.— 5000.— 100.— 400.— 200.— • 100.— 1 000.— 10000.— 2 000.— 7 000.— 9000.— 4000.—</w:t>
      </w:r>
    </w:p>
    <w:p>
      <w:r>
        <w:rPr>
          <w:b/>
        </w:rPr>
        <w:t>E. 10</w:t>
      </w:r>
    </w:p>
    <w:p>
      <w:r>
        <w:t>000.— 40000.— 21 000.— 10000.- 6 000.- 600.- 40 000.— 10000.— 19000.- 869 574.— 1 026 660.55 332025.— 32 346.— 75 768.40 22 443.05 16900.— 6414.40 58 638.60 180000.— 122018.10 147755.90 70515.70 103658.— 36 908.— 9293.35 384 300.— 223 300.— 381 900,— 203 200,— 551 100.— 229312,20 225391,— 122 809.— 235 500.— 103782.65 9)8081.65 101 685.20 87 600,— 19000,— 5771 513.90 v</w:t>
      </w:r>
    </w:p>
    <w:p>
      <w:r>
        <w:t>Montants employés en 1981/1982 i Canton Zurich ........ . Berne Lucerne Uri Schwyz . Unterwald-le-Haut Unterwald-le-Bas Glaris ZOUE . , , . Fribourg .... Soleure Baie-Ville Baie-Campagne . . . Schaffhouse Appenzell Rh -Ext Appenzell Rh.-Int Saint-Gall Grisons Argovie . , Thurgovie Tessin Vaud Valais Neuchâtel Genève Jura . . . Total i la lutte visant surtout Visant surtout les effets VI Soutien de dispensaires antialcooliques et d'établissements pour buveurs, etc. Fr. 1786386.— 1 124759.60 307225.— 24500.— 127 100.— 32 000.— 8 400.— 44 050.— 83 676.50 215098.40 384400.— 310181.55 366477.80 55 100 — 57 000.— 8 276.65 526145,10 137926,30 635 200,— 82 000 — 12000,— 877 708,— 230000,— 220947.50 498 632,70 115565.37 8270756,47 les effets de 1'alcoolisme Visanl les causes et les effets VII Placement, soins et entretien d'enfants négligés et de jeuncf malfaiteurs Fr. 300.— 1 5 000.— 15950.— 400.— 34000.— 500.—</w:t>
      </w:r>
    </w:p>
    <w:p>
      <w:r>
        <w:rPr>
          <w:b/>
        </w:rPr>
        <w:t>E. 12</w:t>
      </w:r>
    </w:p>
    <w:p>
      <w:r>
        <w:t>000.— 20656.20 40300.— 4 600,— 2 000,— 5 000,— 44 500.— 28 000.— 2 000.— 22 500.— 10000.— 257 706.20 VIII Soutien d'établissements recevant des personnes i menacées par ('alcoolisme Fr. 5 000.— 3 300.— 2 300.— 7 500.— 1 300.— 3000.— 30 000.— 10500.— 7 000.— 2 000.— 3 000.— 19500.— 8 500.— 4 500.— 9 700.— 24 000.— 2 000.— 3 000.— 81500.— 500.— 17383.80 245483.80 Total VII et Vili Fr. 5 000.— 3 600.— 17300.— 23 450.— 1 700.— 37000.— 30 500.— 22 500.— 7000,— 2 000.— 3 000.— 40 156,20 48 800.— 9 100.— 1 1 700.— 29 000.— 2 000.— 3 000.— 126000.— 28 000.— 2000.— 23 000.— 27383.80 503 190.— Annexe 2 Total ! à VIII Fr. 2 655 960.— 2 156420.15 642 850.— 74 146.— 226318.40 56 143.05 62 300.— 80 964.40 164815.10 402098.40 508'418.10 460 937.45 477 149.70 207 558.— 103008.— 29270.— 939445.10 363226.30 1 020 100.— 4-1 1 200.— 591 100.— 1 109 020.20 478391.— 343 756.50 761516.50 219348.02 14545460.37 7 s</w:t>
      </w:r>
    </w:p>
    <w:p>
      <w:r>
        <w:t>Ensemble des montants, Canlon Zurich Berne Lucerne Uri Schwyz Untenvald-le-Haut U n te rwal d - le- Bas Olaris Zoug Frìbourg Soleure Bàie-Ville Bàie-Campagne Schaffhouse Appenzell Rh.-Ext Appenzell Rh.-lnt Saint-Gafl Grisons Argovie ...... . . . Tessin Vaud Valais Neuchâlel .... Genève Jura Total provenant du bénéfice net 1981/1982, Part des cantons au bénéfice nel Fr. 2437255.10 1 979 651 80 642 848 20 73 547 IO 211 318,40 56 14305 62 11660 79 700 80 164815 10 402 098 40 473416.20 442621 70 477 149.70 150669 10 103 345 30 27 879 40 850871 60 357372 80 984 249 60 398 948 80 57716530 1 147708 — 474 729 50 343 756 50 757632 70 141 05980 13818070.55 utilisés à la lutte contre Dépenses Fr. 2655960.— 2 156420 15 642 850 — 74 146.— 226318.40 56 143 05 62 300 — 80 964.40 164815.10 40? 098 40 508418.10 460937,45 477 149,70 207 558 — 103 008, — 29 270, — 939445.10 363 226 30 1 020 100. — 411 200. — 591 100.— 1 109 020 20 478391 _ 343 756.50 761 516 50 21934802 14545460.37 • l'alcoolisme Versements/prélèvements sur les fonds Fr. -218704.90 -176768 35 598.90 - 15000.— 1 83 40 - 35001.90 - 18315.75 2 168 50 - 1 390.60 - 88 573.50 - 35 751 40 - 12251.20 - 13934.70 3868780 - 3 661 50 - 388380 - 7473872 -657902.32 Annexe 3 Dépenses totales Fr. 2437255 10 1 979651 80 642 850 — 73 547 10 211 318.40 56 143 05 62 11660 80 964 40 164815.10 402 098 40 473416,20 442621 70 477 149,70 207 558 — 105 176 50 27879,40 850871,60 363226 30 984 348 60 398 948.80 577 165.30 1 147 708 — 474 729 50 343 756 50 75763270 14460930 13887558.05 7 Ul</w:t>
      </w:r>
    </w:p>
    <w:p>
      <w:r>
        <w:t>Annexe 4 Rapports des gouvernements cantonaux au Département fédéral des finances sur l'emploi de leur part du bénéfice net réalisé par la Régie fédérale des alcools en 1981/1982 1. Zürich Schreiben der Direktion der Fürsorge vom 18. Mai 1983 Wir beehren uns. Ihnen über die Verwendung des Anteils unseres Kantons am Rein- ertrag 1981/82 der Alkoholverwaltung Bericht zu erstatten. Von den Reineinnahmen des Bundes aus der fiskalischen Belastung gebrannter Wasser wurden dem Kanton Zürich 2 437 255.10 Franken zugewiesen. Die vom Regierungsrat zur Bekämpfung des Alkoholismus in seinen Ursachen und Wirkungen ausgerichteten Beiträge ergeben sich aus der nachfolgenden Aufstellung. I. Förderung der Bekämpfung des Alkoholismus im allgemeinen Fr. Zürcherische Fürsorgcstellen für Alkoholgefährdete (Vor- sorgetätigkeit) 368 435.— Arbeitsgemeinschaft zürcherischer Fürsorger für Alkohol- gefährdete Fr. - ordentlicher Beitrag 5 000.— -Supervisionen 10000.— 15000.— Kantonaler Abstinentenverband Zürich - ordentlicher Beitrag 40 000.— -Sekretariat 150000.— -Plakataktion 25 000.— 215000.— Aktion Gesundes Volk, Arbeitsausschuss für den Kanton Zürich IBSA, Interkantonale Bildungsstätte für soziale Arbeit an Alkoholgefährdeten, Zürich Schweizerische Fachstelle für Alkoholprobleme, Lau- sanne Schweizerischer Verband von Fachleuten für Alkohol- gefährdeten- und Suchtkrankenhilfe Schweizerischer Verein der Eisenbahner für Nüchtern- heit Fr. 17500.— 30 000.— 125 000.— 5 000.— 3 000.— 778 935.— II. Aufklärung des Volkes über zweckmässige Ernäh- rung und über Gefahren des Alkoholismus, Unter- stützung von Forschungen über Alkoholschädigun- gen, Förderung von Gemeindestuben, Volksbiblio- theken, Leseräumen, Jugendheimen und ähnlichen volkserzieherischen Bestrebungen Zentralstelle für Eheberatung Zürich Verein Mütterhilfe Zürich 7 000.— 7000.— 14000.— zu übertragen 14000.— 778935.— 716</w:t>
      </w:r>
    </w:p>
    <w:p>
      <w:r>
        <w:t>Fr. Fr. Übertrag 14000.— 778935.— GASTA Schweizerische Stiftung für alkoholfreie Gast- lichkeit Fr. - Frauenverein für alkoholfreie Wirtschaften, Winterthur 5 000.— - Volkshausverein Wald 4 000.— 9 000.— Schweizerisches Jugendschriftenwerk 5 000.— Militärkommission der Christlichen Vereine junger Män- ner der deutschen Schweiz 10 000.— Pausenapfelaktion 47639.— 85 639.— III. Förderung der alkoholfreien Obst- und Trauben- verwertung Schweizerische Vereinigung für neuzeitliche Obst- und Traubenverwertung, Affoltern am Albis 5 000.— VI. Unterstützung von Trinkerfürsorgestellen sowie von Trinkerheilanstalten, Unterbringung von Al- koholkranken in Heilstätten, Heimen sowie Heil- und Pflegeanstalten Zürcherische Fürsorgestellen fur Alkoholgefährdete (Für- sorgetätigkeit) l 182 356.— Kantonsspital Winterthur (für sozialpsychiatrische Be- treuung Alkoholkranker) 125 827.— Verein Behandlungszentrum Hirschen, Turbenthal 120 000.— Heilstätte Ellikon an der Thur 300 000.— Beiträge an die Unterbringung bedürftiger Alkoholkran- ker in Trinkerheilanstalten 58 203.— l 786386.— Total Ausgaben 2655 960.— Entnahme aus dem Fonds zur Bekämpfung des Alkoho- lismus -218704.90 Aufwendungen aus dem Anteil am Reinertrag 1981/82 .. 2437255.10 Fondsbestand Ende 1981 Fr. 776 481.15 Entnahme -218 704.90 Einlage über die Pflichtsumme hinaus 43187.10 Zinsen 38 824.— 82011.10 -136693.80 Fondsbestand Ende 1982 639 787.35 717</w:t>
      </w:r>
    </w:p>
    <w:p>
      <w:r>
        <w:t>Schreiben des Regierungsrates vom 15. Juni 1983 Wir beehren uns, Ihnen nachstehend über die Verwendung des Anteils unseres Kan- tons am Reinertrag 1981/82 der Alkoholverwaltung Bericht zu erstatten. Von den Reineinnahmen des Bundes aus der fiskalischen Belastung gebrannter Wasser wurden dem Kanton Bern l 979651.80 Franken zugewiesen. Zur Bekämpfung des Alkoholismus in seinen Ursachen und Wirkungen wurde dieser Betrag wie folgt verwendet: I. Förderung der Bekämpfung des Alkoholismus im allgemeinen Fr. Fr. Verband bernischer Fürsorgestellen für Alkoholkranke (Vorsorgetätigkeit) 546 687.— Bernischer Kantonalverband des Blauen Kreuzes (Vorsor- gctätigkeit) 150 750.— Verband der Abstinentenvereine des Kantons Bern 35 000.— Kantonale Kommission zur Bekämpfung des Alkoholis- mus 2 328.80 Kantonalverband des Sozialistischen Abstinentenbundes . 8 000.— Schweizerische Fachstelle für Alkoholprobleme, Lau- sanne 50 000.— Schweizerischer Verband von Fachleuten für Alkohol- gefährdeten- und Suchtkrankenhilfe 10000— 802 765.80 II. Aufklärung des Volkes über zweckmässige Ernäh- rung und über Gefahren des Alkoholismus, Unter- stützung von Forschungen über Alkoholschädigun- gen, Förderung von Gemeindestuben, Volksbibli- theken, Leseräumen, Jugendheimen und ähnlichen volkserzieherischen Bestrebungen Alkohol-Vorsorgestelle und Information über Suchtgefah- ren im Kanton Bern, Bern 45 000.— Forschungsprogramm; Abklärung von Arzneinebenwir- kungen bei Alkoholikern 151 311.55 Lehrkurse und Tagungen, Kostenbeiträge 21 331.60 Abonnemente pro 1981 «Suchtprobleme und Sozialar- beit» 651.60 Groupement romand d'études sur l'alcoolisme et les toxi- comanies (GREAT), Lausanne 5 000.— Coras, Conférence romande de l'action sociale, Lausanne 600.— 223 894.75 VI. Unterstützung von Trinkerfürsorgestellen sowie von Trinkerheilanstalten, Unterbringung von Al- koholkranken in Heilstätten, Heimen sowie Heil- und Pflegeanstalten Verband bernischer Fürsorgestellen für Fr. Alkoholkranke l 412 196.60 - davon für Vorsorge (Rubrik I) - 546 687.— 865 509.60 zu übertragen 865 509.60 l 026 660.55 2. Bern 718</w:t>
      </w:r>
    </w:p>
    <w:p>
      <w:r>
        <w:t>Fr. Ff. Übertrag 865 509.60 l 026 660.55 Bernischer Kantonalverband des Fr. Blauen Kreuzes 335 000.— - davon für Vorsorge (Rubrik I) - 150750.— 184 250.— Trinkerheilstätte Eschenhof/Witzwil 75 000.— l 124 759.60 VIII. Unterstützung von privaten Anstalten und Institu- tionen, welche alkoholgefährdete oder alkoholge- schädigte Personen aufnehmen Heilsarmee Bern .. ; 5 000 Total Ausgaben 2 156 420.15 Entnahme aus dem Fonds zur Bekämpfung des Alkoholis- mus -176768.35 Aufwendungen aus dem Anteil am Reinertrag 1981/82 .. l 979 651.80 Aufwendungen zulasten der Staatsrechnung für kantonale Vorsorger 560 000 Insgesamt 2539651.80 Fondsbestand Ende 1981 283 382.— Entnahme für Beiträge über die Pflichtsumme hinaus .... - 176 768.35 Fondsbestand Ende 1982 106 613.65 719</w:t>
      </w:r>
    </w:p>
    <w:p>
      <w:r>
        <w:t>Auszug aus dem Verhandlungsprotokoll des Regierungsrates vom 21. Januar 1983 und Schreiben des Finanzdepartementes vom 26. Januar 1983 Mit Schreiben vom 30. Dezember 1982 teilt das Eidgenössische Finanzdepartement dem Regierungsrat mit, dass dem Kanton Luzern aus dem Betriebsergebnis der Alko- holverwaltung für das Geschäftsjahr 1981/82 ein Betrag von 642 848.20 Franken zu- kommt. Gemäss Regierungsratsbeschluss ist diese Summe entsprechend den vom Bundesrat aufgestellten Grundsätzen zu verwenden und wird auf Antrag des Finanzdepartementes wie folgt verteilt : I. Förderung der Bekämpfung des Alkoholismus im allgemeinen Fr. Sozial-Medizinischer Dienst für Alkoholgefährdete (Vor- sorge) 305 925.— Blaukreuzverein Luzern l 000.— Schweizerische Katholische Abstinentenliga, Kantonal- verband Luzern 300.— Schweizerischer Verein der Eisenbahner für Nüchtern- heit, Region Mittelschweiz 300.— Schweizerische Fachstelle für Alkoholprobleme, Lau- sanne 21 000.— Schweizer Guttempler 300.— Schweizerischer Verein abstinenter Lehrer - Arbeitsgemeinschaft «Gesunde Jugend» 600.— Schweizerischer Verband von Fachleuten für Alkoholge- fährdeten und Suchtkrankenhilfe 300.— IBSA, Interkantonale Bildungsstätte für soziale Arbeit an Alkoholgefährdeten, Zürich 200.— II. Aufklärung des Volkes über zweckmässige Ernäh- rung und über Gefahren des Alkoholismus, Unter- stützung von Forschungen über Alkoholschädigun- gen, Förderung von Gemeindesruhen, Volksbibli- theken, Leseräumen, Jugendheimen und ähnlichen volkserzieherischen Bestrebungen Hauswirtschaftliche Kommission der Stadt Luzern (für Aufklärungsarbeit an den Kursen) 100.— Schweizerischer gemeinnütziger Frauenverein, Sektion Stadt Luzern, für den alkoholfreien Betrieb «Waldstätter- hof» l 000.— Verband schweizerischer Postbeamter, Sektion Luzern (für den Leseraum im Bahnhof) 200.— Gewerkschaftskartell des Kantons Luzern, für die Biblio- thek 200.— Militärkommission der Christlichen Vereine junger Män- ner der deutschen Schweiz 400.— l 900.— zu übertragen 331825.— 720 Fr. 329 925.— 3. Luzern</w:t>
      </w:r>
    </w:p>
    <w:p>
      <w:r>
        <w:t>Fr. Fr. Übertrag 331825.— III. Förderung der alkoholfreien Obst- und Trauben- verwertung Schweizerische Vereinigung für neuzeitliche Obst- und Traubenverwertung, Affoltern am Albis 200.— VI. Unterstützung von Trinkerfürsorgestellen sowie von Trinkerheilanstalten, Unterbringung von Al- koholkranken in Heilstätten, Heimen sowie Heil- und Pflegeanstalten Sozial- Medizinischer Dienst für Alkoholgefährdete (Für- sorge) 305 900.— Heilstätte für alkoholkranke Frauen «Wysshölzli», Her- zogenbuchsee 300.— Beiträge an Versorgungskosten von bedürftigen Alkohol- kranken in Heilstätten l 025.— 307 225.— VII. Versorgung, Pflege und Unterhalt wegen Alkoho- lismus in der Familie fürsorgebedürftiger Kinder, verwahrloster Kinder und jugendlicher Verbrecher Evangelische Kinderkrippe Frohheim, Luzern 100.— Säuglings- und Kleinkinderheim «Titlisblick», Luzern ... 100.— Seraphisches Liebeswerk des Vereins für Kinder- und Jugendfürsorge, Luzern 100.— 300. VIII. Unterstützung von privaten Anstalten und Institu- tionen, welche alkoholgefährdete oder alkoholge- schädigte Personen aufnehmen Pro Infirmis, Fürsorgestelle, Luzem 2 000.— Fürsorgeamt der evangelisch-reformierten Kirchgemeinde Luzern für Betreuung alkoholgefärdeter Familien und Einzelpersonen 100.— Katholischer Frauenbund der Stadt Luzern für Betreuung wegen Alkoholismus notleidender Familien und für Ferienfürsorge im «Hof», Gersau 100.— «Die dargebotene Hand», Luzem 800.— Kolonie Herdern, Heim- und Wiedereingliederungsstätte für psychisch und körperlich behinderte Männer 300.— 3 300.— Aufwendungen aus dem Anteil am Reinertrag 1981/82 .. 642 850.— Mehraufwendungen zu Lasten der Verwaltungsrechnung für den Kantonsanteil an den Besoldungen für das Perso- nal des Sozial-medizinischen Dienstes 169 721.40 Total 812571.40 Fondsbestand Ende 1981 67 196.43 Fondsbestand Ende 1982 68 173.23 721</w:t>
      </w:r>
    </w:p>
    <w:p>
      <w:r>
        <w:t>Schreiben der Fürsorgedirektion vom 21. Februar 1983 Wir beehren uns, Ihnen über die Verwendung des Anteils des Kantons Uri am Reiner- trag 1981/82 der Alkoholverwaltung Bericht zu erstatten. Dieser belief sich auf 73 547.10 Franken. Der Regierungsrat hat gemäss ßeschluss vom 20. Dezember 1982 folgende Beträge aus- bezahlt: I. Förderung der Bekämpfung des Alkoholismus im allgemeinen Fr. Fr. Schweizerischer Verein abstinenter Lehrer, Sektion Urschweiz, Brunnen 500.— Schweizerische Fachstelle für Alkoholprobleme, Lau- sanne 2 500.— Schweizerische Katholische Abstinentenliga 200.— Schweizer Guttempler IOGT 200.— Schweizerischer Verband von Fachleuten für Alkoholge- fährdeten und Suchtkrankenhilfe 500.— 1BSA, Interkantonale Bildungsstätte für soziale Arbeit an Alkoholgefährdeten, Zürich l 000.— Schweizerischer Verein der Eisenbahner für Nüchtern- heit, Region Mittelscbweiz 200.— 5 100.— II. Aufklärung des Volkes über zweckmässige Ernäh- rung und über Gefahren des Alkoholismus, Unter- stützung von Forschungen über Alkoholschädigun-- gen, Förderung von Gemeindestuben, Volksbiblio- theken, Leseräumen, Jugendheimen und ähnlichen volkserzieherischen Bestrebungen Verein tur die Fürsorge- und Beratungsstelle Uri für Alko- holkranke und Alkoholgefährdete, Altdorf UR (für Vor- sorge)</w:t>
      </w:r>
    </w:p>
    <w:p>
      <w:r>
        <w:rPr>
          <w:b/>
        </w:rPr>
        <w:t>E. 14</w:t>
      </w:r>
    </w:p>
    <w:p>
      <w:r>
        <w:t>000.— Verein Ehe- und Familienberatungsstelle Uri, Altdorf UR 12 000.— Erziehungsdirektion Uri: Pausenapfelaktion l 046.— Militärkommission der Christlichen Vereine junger Män- ner der deutschen Schweiz 200.— 27 246.— VI, Unterstützung von Trinkerfürsorgestellen sowie von Trinkerheilanstalten, Unterbringung von Al- koholkranken in Heilstätten, Heimen sowie Heil- und Pflegeanstalten Verein für die Fürsorge- und Beratungsstelle Uri für Alko- holkranke und Alkoholgefährdete, Altdorf UR (für Für- sorge) 23 000.— Therapiezentrum für Suchtkranke, Meggen 500.— Heilstätte für alkoholkranke Frauen «Wysshölzli», Herzo- genbuchsee l 000.— 24 500.— zu übertragen 56 846.— 4. Uri 722</w:t>
      </w:r>
    </w:p>
    <w:p>
      <w:r>
        <w:t>Fr. Fr. Übertrag 56 846.— VII. Versorgung, Pflege und Unterhalt wegen Alkoho- lismu in der Familie fürsorgebedürftiger Kinder, verwahrloster Kinder und jugendlicher Verbrecher Kinder-und Familienhilfswerk Uri, Altdorf UR 10000.— Kinderheim Uri, Altdorf UR 5000.— 15000.— VIII Unterstützung von privaten Anstalten und Institu- tionen, welche alkoholgefährdete oder alkoholg- schädigte Personen aufnehmen Pro Infirmis Beratungsstelle Uri/Schwyz, Brunnen 2 000.— Kolonie Herdern, Heim und Wiedereingliederungsstätte für psychisch und körperlich behinderte Männer 300.— 2 300.— Total Ausgaben 74 146.— Entnahme aus dem Fonds für Trinkerfürsorge - 598.90 Aufwendungen aus dem Anteil am Reinertrag 1981/82 .. 73 547.10 Fondsbestand Ende 1981 82 192.85 Wertschriftenerfolg '. 4 213.20 Entnahme ; - 598.90 3614.30 Fondsbestand Ende 1982 85 807.15 723</w:t>
      </w:r>
    </w:p>
    <w:p>
      <w:r>
        <w:t>5. Schwyz Schreiben Landammann und Regierungsrat vom 20. Juni 1983 Wir erstatten Ihnen Bericht über die Verwendung des Anteils des Kantons Schwyz am Reinertrag 1981/82 der Eidgenössischen Alkoholverwaltung, der 211 318.40 Franken beträgt. Dieser wurde für die Bekämpfung des Alkoholismus in seinen Ursachen und Wirkungen wie folgt verwendet: I. Förderung der Bekämpfung des Âlkoholismus im allgemeinen Fr. Fr. Schwyzerischer Kantonalverband gegen den Alkoholis- mus 6 000.— Schwyzer Hilfsverein für Gemütskranke (für prophylakti- sche Massnahmen) 10 000.— Schwyzerische Sektion des Vereins abstinenter Lehrer ... l 500.— Schweizerische Fachstelle für Alkoholprobleme, Lau- sanne 7 500.— 25 000.— II. Aufklärung des Volkes über zweckmässige Ernäh- rung und über Gefahren des Alkoholismus, Unter- stützung von Forschungen über Alkoholschädigun- gen, Förderung von Gemeindestuben, Volksbiblio- theken, Leseräumen, Jugendheimen und ähnlichen volkserzieherischen Bestrebungen Beitrag an das hauswirtschaftliche Bildungswesen 31 968.40 Frauen- und Töchterfortbildungsschule Schwyz (für Kurse und Veranstaltungen für Gesundheitsvorsorge und für Aufklärung über die Gefahren des Alkoholismus) 2 000.— Jugend- und Familienberatung, Einsiedeln 400.— Sozialdienst Schwyz 300.— Soziale Beratungsstelle Brunnen 300.— Kantonsbibliothek 4 000.— Jugendliteratur und Jugendfilme 3 000.— Schweizerische Volksbibliothek 2 800.— 44 768.40 III. Förderung der alkoholfreien Obst- und Trauben- verwertung Zentralstelle für Obstbau zur Förderung der häuslichen und bäuerlichen Obstverwertung 6 000.— VI. Unterstützung von Trinkerfürsorgestellen sowie von Trinkerheilanstalten, Unterbringung von Al- koholkranken in Heilstätten, Heimen sowie Heil- und Pflegeanstalten Kantonales Schutz- und Fürsorgeamt 5 000.— Schwyzer Hilfsverein für Gemütskranke (für Betreuung von Alkoholkranken und -gefährdeten) 30 000.— Beitrag an die Versorgung geistesgestörter Alkoholkranker in Anstalten 5 QQQ.— zu übertragen 40 000.— 75 768.40 724</w:t>
      </w:r>
    </w:p>
    <w:p>
      <w:r>
        <w:t>Fr. Fr. Übertrag 40 000.— 75 768.40 Beitrag an die Fürsorgeausgaben der Gemeinden für Alkoholkranke ; 5 000.— Psychiatrische Kliniken und Heil- und Pflegeanstalten ... 75 000. Pension «Mühlhof», Heilstätte für alkoholkranke Män- ner, Tübach l 200.— Heilstätte für alkoholkranke Frauen «Wysshölzli», Herzo- genbuchsee 100.— Therapiezentrum für Suchtkranke, Meggen 500.— Männerheim Steinhausen, Zug 5 000.— Verein Behandlungszentrum Hirschen, Turbenthal 300.— 127 100.— VII. Versorgung, Pflege und Unterhalt wegen Alkoho- lismus in der Familie fUrsorgebedürftiger Kinder, verwahrloster Kinder und jugendlicher Verbrecher Kantonales Erziehungsdepartement: Kinder- und jugendpsychologischer Dienst 9 500.— Beitrag an die Heilung und Bildung gebrechlicher und Schwachbegabter Kinder 3 500.— Seraphisches Liebeswerk des Vereins für Kinder- und Jugendfürsorge, Luzern l 800.— Verein Durchgangsstation für Mutter und Kind, Luzem .. 250.— Erziehungsheim St. Georg, Knutwil 800.— Stiftung Grünau, Richterswil 100.— 15950.— VIII. Unterstützung von privaten Anstalten und Institu- tionen, welche alkoholgefährdete oder alkoholge- schädigte Personen aufnehmen Pro Infirmis, Fürsorgestelle Brunnen 2 500.— Invaliden- und Erholungsheim St. Antonius, Hürden l 000.— Müttererholungsheim «Hof» des Schweizerischen Katho- lischen Frauenbundes, Gersau 800.— Kolonie Herdern, Heim und Wiedereingliederungsstätte für psychisch und körperlich behinderte Männer l 000.— Männerheim Satis, Seon 2 200.— 7 500.— Total Ausgaben 226 318.40 Entnahme aus dem Fürsorgefonds -15 000.— Aufwendungen aus dem Anteil am Reinertrag 1981/82 .. 211 318.40 Fondsbestand Ende 1981 76 965.94 Entnahme -15000-— Fondsbestand Ende 1982 61 965-94 48 feuille fédérale. 136' année. Vol. I 725</w:t>
      </w:r>
    </w:p>
    <w:p>
      <w:r>
        <w:t>6. Obwalden Auszug aus der Staatsrechnung 1982 Fr. Fr. Anteil am Reinertrag 1981/82 der Eidgenössischen Alko- holverwaltung Ausgerichtete Beiträge Die Beiträge verteilen sich wie folgt: I. Förderung der Bekämpfung des Alkoholismus im allgemeinen Schweizerischer Verein abstinenter Lehrer, Sektion Urschweiz 200.— Schweizerische Fachstelle für Alkoholprobleme, Lau- sanne 2 500.— Schweizerische Katholische Abstinentenliga 100.— Schweizer Guttempler-Jugend 200.— Schweizerischer Verband von Fachleuten für Alkoholge- fährdeten und Suchtkrankenhilfe 100.— IBSA, Interkantonale Bildungsstätte für soziale Arbeit an Alkoholgefährdeten, Zürich 200.— II. Aufklärung des Volkes über zweckmässige Ernäh- rung und über Gefahren des Alkoholismus, Unter- stützung von Forschungen über Alkoholschädigun- gen, Förderung von Gemeindestuben, Volksbiblio- theken, Leseräumen, Jugendheimen und ähnlichen volkserzieherischen Bestrebungen Haushaltungsschulen 4 900.— Kantonsbibliothek Obwalden 5 000.— Freizeitzentrum Obwalden, Samen 4 000.— Jungwacht Kreis Obwalden 500.— Pausenapfelaktion l 977.85 Schweizerischer Pfadfinderbund, Kantonalverband Un- terwaiden 400.— Drogenforum Innerschweiz, Luzern, für Massnahmen ge- gen den Alkoholismus l 000.— Militärkommission der Christlichen Vereine junger Män- ner der deutschen Schweiz 200.— AGAB, Schweizerische Arbeitsgemeinschaft der Vereini- gungen alkoholfreier Betriebe 200.— III. Förderung der alkoholfreien Obst- und Trauben- verwertung Schweizerische Vereinigung für neuzeitliche Obst- und Traubenverwertung, Affoltern am Albis 200.— Kantonale Zentralstelle zur Förderung der gärungslosen Obstverwertung 765.20 zu übertragen 726 56 143.05 56 143.05 3 300.—</w:t>
      </w:r>
    </w:p>
    <w:p>
      <w:r>
        <w:rPr>
          <w:b/>
        </w:rPr>
        <w:t>E. 18</w:t>
      </w:r>
    </w:p>
    <w:p>
      <w:r>
        <w:t>177.85 965.20 22443.05</w:t>
      </w:r>
    </w:p>
    <w:p>
      <w:r>
        <w:t>Fr. Fr. Übertrag 22443.05 VI. Unterstützung von Trinkerfürsorgestellen sowie von Trinkerheilanstalten, Unterbringung von Al- koholkranken in Heilstätten, Heimen sowie Heil- und Pflegeanstalten Kantonale Fürsorgestelle für Alkoholkranke und Alko- holgefährdete 26 000.— Pension «Mühlhof, Heilstätte für alkoholkranke Män- ner, Tübach 200.— Heilstätte Ellikon an der Thur 200.— Heilstätte für alkoholkranke Frauen «Wysshölzli», Herzo- genbuchsee 200.— - Therapiezentrum für Suchtkranke, Meggen l 500.— «Tannenhof», Übergangsheim für Alkoholgefährdete, Gampelen 200.— Beitrag an das kantonale Fürsorgeamt (Alkoholfürsorge) . 3 700.— 32 000.— VII. Versorgung, Pflege und Unterhalt wegen Alkoho- lismus in der Familie fürsorgebedürftiger Kinder, verwahrloster Kinder und jugendlicher Verbrecher Erziehungsheim St. Georg, Knutwil 100.— Schweizerischer Verein Balgrist Orthopädische Universi- tätsklinik, Zürich 200.— Seraphisches Liebeswerk des Vereins für Kinder- und Jugendfürsorge, Luzern 100.— 400.— VIII Unterstützung von privaten Anstalten und Institu- tionen, welche alkoholgefährdete oder alkoholge- schädigte Personen aufnehmen Sarner Pflegerinnen-Verein «Bruder-Klausenhof» 200.— Pro Infirmis, Fürsorgestelle, Luzern l 000.— Schweizerische Anstalt für Epileptische, Zürich 100.— 1300.— Aufwendungen aus dem Anteil am Reinertrag 1981/82 .. 56 143.05 Fondsbestand Ende 1981 3 600.— Fondsbestand Ende 1982 3600.— 727</w:t>
      </w:r>
    </w:p>
    <w:p>
      <w:r>
        <w:t>Schreiben der Staatskasse vom 26. August 1983 Wir beehren uns, ihnen die Verwendung des Anteils unseres Kantons am Reingewinn der Eidgenössischen Alkoholverwaltung im Geschäftsjahr 1981/82 bekannt zu geben. Dieser belief sich auf 62 116.60 Franken. Unsere Zuwendungen, die auf Grund Ihres Rubrikenschemas vom 18. Oktober 1949 zusammengestellt wurden, betragen 62 300 Franken, abzüglich Entnahme aus dem Reservefonds von 183.40 Franken. I. Förderung der Bekämpfung des Alkoholismus im allgemeinen Fr. Schweizerischer Verein abstinenter Lehrer, Sektion Urschweiz 300.— Schweizerische Fachstelle für Alkoholprobleme, Lau- sanne 3 900.— Schweizerische Katholische Abstinentenliga 500.— Schweizer Guttempler IOGT 200.— Schweizerischer Verband von Fachleuten für Alkoholge- fährdeten und Suchtkrankenhilfe 200.— Schweizerischer Verein der Eisenbahner für Nüchtern- heit, Region Mittelschweiz 200.— IBSA, Interkantonale Bildungsstätte für soziale Arbeit an Alkoholgefährdeten, Zürich l 000.— II. Aufklärung des Volkes über zweckmässige Ernäh- rung und über Gefahren des Alkoholismus, Unter- stützung von Forschungen über Alkoholschädigu- gen, Förderung von Gemeindestuben, Volksbiblio- theken, Leseräumen, Jugendheimen und ähnlichen volkserzieherischen Bestrebungen Pfadfinderverband Unterwalden 500.— Pausenapfelaktion in Nidwaldner Schulen 8 000.— Schweizerische Volksbibliothek l 280.— Militärkommission der Christlichen Vereine junger Män- ner der deutschen Schweiz 100.— III. Förderung der alkoholfreien Obst- und Trauben- verwertung Kantonale Zentralstelle für Obstbau Nidwaiden (für die gärfreie Obstverwertung) 320.— Obstverwertungsverein Nidwaiden, Förderung der brenn- losen Obstverwertung 200.— Schweizerische Vereinigung für Obst- und Traubenver- wertung, Affoltern am Albis 200.— zu übertragen 7. Nidwalden 728 9 880.— Fr. 6 300.— 720.— 16900.—</w:t>
      </w:r>
    </w:p>
    <w:p>
      <w:r>
        <w:t>Übertrag Fr. Fr. 16 900.— VI. Unterstützung von Trinkerfürsorgestellen sowie von Trinkerheilanstalten, Unterbringung von Al- koholkranken in Heilstätten, Heimen sowie Heil- und Pflegeanstalten Krankenpflegestation Stans und Umgebung für Betreuung Alkoholkranker 7 000.— Pension «Mühlhof» Heilstätte für alkoholkranke Männer, Tübach 500.— Heilstätte für alkoholkranke Frauen «Wysshölzli», Herzo- gcnbuchsee 500.— Therapiezentrum für Suchtkranke, Meggen 400.— 8 400.— VII. Versorgung, Pflege und Unterhalt wegen Alkoho- lismus in der Familie fürsorgebedürftiger Kinder, verwahrloster Kinder und jugendlicher Verbrecher Familienfürsorgestation Stans und Umgebung 7 000.— Familienfürsorgestation Ennetbürgen 5 000.— Familienfürsorgestation Stansstad 5 000.— Familienfürsorgestation Beckenried 5 000.— Familienfürsorgestation Hergiswil 5 000.— Familienfürsorgestation Buochs 5 000.— Seraphisches Liebeswerk des Vereins für Kinder- und Jugendfürsorge, Luzern 2 000,— 34 000.— VIII. Unterstützung von privaten Anstalten und Institu- tionen, welche alkoholgefährdete oder alkoholge- schädigte Personen aufnehmen Pro Infirmis, Fürsorgestelle Luzern ; 2 000.— «Die Dargebotene Hand», Luzern 500.— Kolonie Herdern, Heim und Wiedereingliederungsstätte für psychisch und körperlich behinderte Männer 500,— 3 000.— Total Ausgaben 62 300.— Entnahme aus dem Reservefonds - 183.40 Aufwendungen aus dem Anteil am Reinertrag 1981/82 .. 62 116.60 Fondsbestand Ende 1981 108 634.55 Zins 5 431.70 Entnahme - 183.40 5 248.30 Fondsbestand Ende 1982 113 882.85 729</w:t>
      </w:r>
    </w:p>
    <w:p>
      <w:r>
        <w:t>S. Glarus Schreiben der Fürsorgedirektion vom 2, März 1983 Wir beehren uns, Ihnen nachstehend über die Verwendung des Anteils des Kantons Glarus am Reinertrag 1981/82 der Eidgenössischen Alkoholverwaltung Bericht zu erstatten. Dieser belief sich auf 79 700.80 Franken. Die Staatskasse hat folgende Beiträge ausbe- zahlt: I. Förderung der Bekämpfung des Alkoholismus im allgemeinen Fr. Kantonalverband des Blauen Kreuzes 2 000.— Schweizer Guttempler IOGT 50.— Schweizerischer Verein der Eisenbahner für Nüchtern- heit 200.— Schweizerischer Verband von Fachleuten für Alkohol- gefährdeten- und Suchtkrankenhilfe 200.— IBSA, Interkantonale Bildungsstätte für soziale Arbeit an Alkoholgefährdeten, Zürich i QQQ.— Fr. 3 450.— II. Aufklärung des Volkes über zweckmässige Ernäh- rung und über Gefahren des Alkoholismus, Unter- stützung von Forschungen über Alkoholschädigun- gen, Forderung von Gemeindestuben, Volksbiblio- theken, Leseräumen, Jugendheimen und ähnlichen volkserzieherischen Bestrebungen Pausenapfelaktion 2 464.40 Militärkommission der Christlichen Vereine junger Män- ner der deutschen Schweiz 500.— 2 964.40 VI. Unterstützung von Trinkerfürsorgestellen sowie von Trinkerheilanstalten, Unterbringung von Al- koholkranken in Heilstätten, Heimen sowie Heil- und Pflegeanstalten Kantonale Fürsorgestelle für Alkoholgefährdete 44 000.— Pension «Mühlhof» Heilstätte für alkoholkranke Männer, Tübach 50.— 44050.— VII. Versorgung, Pflege und Unterhalt wegen Alkoho- lismus in der Familie fttrsorgebedOrftiger Kinder, verwahrloster Kinder und jugendlicher Verbrecher Schweizerisches Pestalozziheim Neuhof, Birr 500.— VIII. Unterstützung von privaten Anstalten und Institu- tionen, welche alkoholgefährdete oder alkoholge- schädigte Personen aufnehmen Wohnheim Rain, Ennenda 30 000.— TotalAusgaben 80 964.40 730</w:t>
      </w:r>
    </w:p>
    <w:p>
      <w:r>
        <w:t>Fr. Fr. Fondsbestand Ende 1981 110 402.20 Einlage ausserhalb der Pflichtsumme 148.70 Zins 4 835.60 4984.30 Fondsbestand Ende 1982 115 386.50 731</w:t>
      </w:r>
    </w:p>
    <w:p>
      <w:r>
        <w:t>Schreiben des Regierungsrates vom 6. Dezember 1982 Wir beehren uns, Ihnen über die Verwendung des Anteils des Kantons Zug am Rein- ertrag 1981/82 der Eidgenössischen Alkoholverwaltung Bericht zu erstatten. Dieser be- lief sich auf 164 815.10 Franken. Die vom Regierungsrat pro 1982 ausgerichteten Beiträge ergeben sich aus der nachfol- genden Aufstellung: I. Forderung der Bekämpfung des Alkoholismus im allgemeinen Fr. Sozial-Medizinischer Dienst des Kantons Zug (Vorsorge). 33 838.60 Anonyme Alkoholiker, Gruppe 70, Zug l 000.— Schweizerischer Verein abstinenter Lehrer, Sektion Urschweiz ... ; 300.— Schweizerischer Verein der Eisenbahner für Nüchtern- heit, Region Mittelschweiz 500.— Schweizerische Fachstelle für Alkoholprobleme, Lau- sanne 3 500.— Schweizerische Katholische Abstinentenliga 500.— Schweizer Guttempler IOGT 200.— Schweizerischer Verband von Fachleuten für Alkoholge- fährdeten- und Suchtkrankenhilfe 2 000.— 1BSA, Interkantonale Bildungsstätte für soziale Arbeit an Alkoholgefährdeten, Zürich l 000 Fr. 42 838.60 II. Aufklärung des Volkes über zweckmässige Ernäh- rung und über Gefahren des Alkoholismus, Unter- stützung von Forschungen über Alkohol Schädigun- gen, Förderung von Gemeindestuben, Volksbiblio- theken, Leseräumen, Jugendheimen und ähnlichen volkserzieherischen Bestrebungen Ehe- und Lebensberatungsstelle des Kantons Zug ; Verein Zuger Jugendtreffpunkte, Zug Schweizer Verband Volksdienst Militärkommission der Christlichen Vereine junger Män- ner der deutschen Schweiz 5 000.— 10 000.— 500.— 300.— 15800.— VI. Unterstützung von Trinkerfürsorgestellen sowie von Trinkerheilanstalten, Unterbringung von Al- koholkranken in Heilstätten, Heimen sowie Heil- und Pflegeanstalten Sozial-Medizinischer Dienst des Kantons Zug (Fürsorge) . 67 676.50 Stiftung Männerheim, Zug, Steinhausen 15 000.— Pension «Mühlhof», Heilstätte für alkoholkranke Män- ner, Tübach 500.— Heilstätte für alkoholkranke Frauen «Wysshölzli», Her- zogenbuchsee 500.— zu übertragen 83676.50 142315.10 732 9. Zug</w:t>
      </w:r>
    </w:p>
    <w:p>
      <w:r>
        <w:t>Übertrag Fr. Fr. 142315.10 VII, Versorgung, Pflege und Unterhalt wegen Alkoho- lismus in der Familie fürsorgebedürftiger Kinder, verwahrloster Kinder und jugendlicher Verbrecher Seraphisches Liebeswerk, Zug 12 000.— VIII. Unterstützung von privaten Anstalten und Institu- tionen, welche alkoholgefährdete oder alkoholge- schädigte Personen aufnehmen Zugerische Vereinigung der Eltern und Freunde Behin- derter, Zug Kolonie Herdern, Heim und Wicdcreingliederungsstätte für psychisch und körperlich behinderte Männer 10000.— 500.— 10 500.— Aufwendungen aus dem Anteil am Reinertrag 1981/82 164815.10 Vom Kanton Zug werden mutmassliche Mehrleistungen für die Bekämpfung des Alko- holismus von rund 375 000 Franken erbracht. 733</w:t>
      </w:r>
    </w:p>
    <w:p>
      <w:r>
        <w:t>Lettre du Conseil d'Etat du 25 janvier 1983 Nous avons l'honneur de vous informer qu'en séance du 25 janvier 1983, nous avons décidé de répartir comme suit la part du bénéfice de la Régie fédérale des alcools attri- buée à notre canton pour l'exercice T 981/82, part qui s'élève à 402 098 fr. 40. I. Encouragement de la lutte contre l'alcoolisme en général Fr. Centre psycho-social 80 000.— Ligue fribourgeoise contre l'alcoolisme 8 000.— Fédération fribourgeoise de la Croix-Bleue, Morat 14 000.— Institut suisse de prophylaxie de l'alcoolisme, Lausanne .. 9 500.— 111500.— II. Information de la population sur l'alimentation ra- tionnelle et les dangers de l'alcoolisme, soutien des recherches sur les ravages de l'alcool, encourage- ment de foyers et bibliothèques populaires, de sal- les de lecture, de homes pour jeunes gens et d'ef- forts analogues en matière d'éducation populaire Ligue fribourgeoise contre l'alcoolisme 17 000.— Fédération fribourgeoise de la Croix-Bleue, Morat 15 000.— Action «une pomme à la récréation» 8 000.— Croix-d'Or, Sion 1 000.— Groupement romand d'études sur l'alcoolisme 1 500.— 42 500.— ITT. Encouragement de l'utilisation non alcoolique des fruits et des raisins Pasteurisation du jus de pommes, pour l'Institut agricole de Grangeneuve 5 000.— IV. Secours à des détenus ou internés en danger d'al- coolisme après leur libération Ligue fribourgeoise contre l'alcoolisme 3 000.— Fédération fribourgeoise de la Croix-Bleue, Morat 18000.—</w:t>
      </w:r>
    </w:p>
    <w:p>
      <w:r>
        <w:rPr>
          <w:b/>
        </w:rPr>
        <w:t>E. 21</w:t>
      </w:r>
    </w:p>
    <w:p>
      <w:r>
        <w:t>000.— VI. Soutien de dispensaires antialcooliques et d'établis- sements pour buveurs; internement d'alcooliques dans des asiles, homes et maisons d'hospitalisation Centre psycho-social 215 098.40 VIII. Soutien d'asiles et établissements privés recevant des alcooliques ou des personnes en danger d'alcoo- lisme Association Release, Centre d'accueil et d'informations, Fribourg 5 000.— Fondation Centre d'accueil Les Oliviers, Lausanne 2 000.— 7 000.— Montant débité de la part du bénéfice net 1981/82 402 098.40 734 10. Fribourg</w:t>
      </w:r>
    </w:p>
    <w:p>
      <w:r>
        <w:t>Fr. Etat du fonds au l" janvier 1982 52 396.65 Intérêts 2619.85 Etat du fonds au 31 décembre 1982 55 016.50 735</w:t>
      </w:r>
    </w:p>
    <w:p>
      <w:r>
        <w:t>Schreiben des Regierungsrates vom 17. Mai 1983 Wir beehren uns, Ihnen über die Verwendung des zur Bekämpfung des Alkoholismus bestimmten Anteils des Kantons Solothurn am Reinertrag des Alkoholmonopols für 1982 zu berichten. Der dem Kanton Solothurn zur Bekämpfung des Alkoholismus zugewiesene Anteil bezifferte sich auf 473416.20 Franken. Der Regierungsrat hat beschlossen, total 508 418.10 Franken zur Bekämpfung des Alkoholismus auszuzahlen. Dieser Betrag setzt sich wie folgt zusammen: I. Förderung der Bekämpfung des Alkoholismus im allgemeinen Fr. Kantonalverband solothurnischer Abstinentenvereine ... 6 000.— Blaukreuzvereine 10 800.— Guttemplervereine l 800.— Verband der Abstinentenvereine von Ölten und Umge- bung 200.— Solothurnischer Kantonalverband der Katholischen Ab- stinentenliga 700.— Abstinenter Frauenbund, Ölten 100.— Schweizerischer Abstinenten-Verkehrsverband, Kanto- nalverband Solothurn l 100.— Sozialistischer Abstinentenbund der Schweiz, Ölten 700.— Schweizerische Fachstelle für Alkoholprobleme, Lau- sanne 12 800.— Schweizerische Katholische Abstinenten! iga 500.— Schweizer Guttempler IOGT 200.— Schweizerischer Verein der Eisenbahner für Nüchtern- heit, Region Mittelschweiz 200.— Schweizerischer Verband von Fachleuten für Alkoholge- fährdeten- und Suchtkrankenhilfe 200.— IBSA, Interkantonale Bildungsstätte für soziale Arbeit an Alkoholgefährdeten, Zürich : 300.— II. Aufklärung des Volkes über zweckmässige Ernäh- rung und über Gefahren des Alkoholismus, Unter- stützung von Forschungen über Alkoholschädigu- gen, Förderung von Gemeindestuben, Volksbiblio- theken, Leseräumen, Jugendheimen und ähnlichen volkserzieherischen Bestrebungen Alkoholvorsorge des Kantons Solothurn Pausenapfelaktion Abonnemente «Standpunkte» und «Suchtprobleme und Sozialarbeit» Militärkommission der Christlichen Vereine junger Män- ner zu übertragen 65 000.— 20881.10 337.— 200.— 86418.10 122018.10 11. Solothurn 736 Fr. 35 600.—</w:t>
      </w:r>
    </w:p>
    <w:p>
      <w:r>
        <w:t>Fr. Fr. Übertrag 122018.10 VI. Unterstützung von Trinkerfürsorgestellen sowie von Trinkerheilanstalten, Unterbringung von Al- koholkranken in Heilstätten, Heimen sowie Heil- und Pflegeanstalten Fürsorgestelle für Alkoholkranke, Solothurn und Umge- bung 56 000.— Beratungs und Fürsorgestel le für Alkoholkranke, Gren- chen und Umgebung 70 600.— Fürsorgestellen für Alkoholkranke, Bucheggberg-Krieg- stetten 47 000.— Beratungs- und Fürsorgestelle für Alkoholkranke Ölten und Umgebung (für Fürsorge) 120000.— Fürsorgestelle für Alkoholkranke, Dorneck-Thierstein ... 52 000.— Beratungs- und Fürsorgestelle für Alkoholkranke des solothumischen Niederamtcs 14 000.— Trinkerfürsorgeverband der Amtei Baisthal-Thal 13 000.— Heilstätte für alkoholkranke Männer «Nüchtern», Kirch- lindach 6 500.— Heilstätte für alkoholkranke Männer «Effingerhort», Hol- derbank 500.— Heilstätte für alkoholkranke Frauen «Wysshölzli», Her- zogenbuchsee 4 000.— Therapiezentrum für Suchtkranke, Meggen 800.— 384 400.— VIII Unterstützung von privaten Anstalten und Institu- tionen, welche alkoholgefährdete oder alkoholge- schädigte Personen aufnehmen Verein Männerheim Ölten und Umgebung, Ölten 2000.— Total Ausgaben 508 418.10 Entnahme aus dem Fonds -35 001.90 Aufwendungen aus dem Anteil am Reinertrag 1981 /82 .. 473 416.20 Fondsbestand Ende 1981 '. 394 472.05 Entnahme ... ; -35 001.90 Zinsen 22353.45 -12 648.45 Fondsbestand Ende 1982 381823.60 737</w:t>
      </w:r>
    </w:p>
    <w:p>
      <w:r>
        <w:t>Schreiben des Finanzdepartementes vom 20. September 1983 Wir beehren uns, Ihnen über die Verwendung des zur Bekämpfung des Alkoholimus bestimmten Anteils des Kantons Basel-Stadt am Reinertrag des eidgenössischen Alko- holmonopols für 1982 zu berichten. Anteil des Kantons Basel-Stadt 1982: 442 621.70 Franken. I. Förderung der Bekämpfung des Alkoholismus im allgemeinen Abstinentenverband Basel (zur Verteilung an Vereine und Institutionen) Schweizerische Fachstelle für Alkoholprobleme, Lau- sanne Schweizer Guttempler, Zürich Schweizerische Katholische Abstinentenliga Schweizerischer Verband von Fachleuten für Alkoholge- fährdeten und Suchtkrankenhilfe Schweizerischer Verein der Eisenbahner für Nüchtern- heit IBSA Interkantonale Bildungsstätte für soziale Arbeit an Alkoholgefährdeten Kantonalverband des Blauen Kreuzes Basel-Stadt, Vor- sorge II. Aufklärung des Volkes über zweckmässige Ernäh- rung und über Gefahren des Alkoholismus, Unter- stützung von Forschungen über Alkoholschädigun- gen, Förderung von Gemeindestuben, Volksbiblio- theken, Leseräumen, Jugendheimen und ähnlichen volkserzieherischen Bestrebungen Gemeindestuben-Verein, Riehen Verein für gesunde Arbeitsplatzverpflegung, Basel, Tee- Aktion auf Bauplätzen Sozial pädagogischer Dienst der Schulen des Kantons Basel-Stadt: Pausenapfelaktion Militärkommission der Christlichen Vereine junger Män- ner der deutschen Schweiz III. Förderung der alkoholfreien Obst- und Trauben- verwertung Schweizerische Vereinigung für neuzeitliche Obst- und Traubenverwertung, Affoltern am Albis VI. Unterstützung von Trinkerfürsorgestellen sowie von Trinkerheilanstalten, Unterbringung von Ai- koholkranken in Heilstätten, Heimen sowie Heil- und Pflegeanstalten Basler Beratungsstelle für Alkohol- und Drogenprobleme Kantonalverband des Blauen Kreuzes Basel-Stadt, Für- sorge zu übertragen Fr. 59 500.— 35 000.— 500:— 200.— 2 600.— 150.— 7 000.— 20 000.— 10000.— 5 500.— 6 705.90 500.—</w:t>
      </w:r>
    </w:p>
    <w:p>
      <w:r>
        <w:rPr>
          <w:b/>
        </w:rPr>
        <w:t>E. 22</w:t>
      </w:r>
    </w:p>
    <w:p>
      <w:r>
        <w:t>705.90 140 000.— 65 000.— 100.— 205000.— 147755.90 738 12. Basel-Stadt Fr. 124950.—</w:t>
      </w:r>
    </w:p>
    <w:p>
      <w:r>
        <w:t>Fr. Fr. Übertrag 205000.— 147755.90 Kantonalverband des Blauen Kreuzes Basel-Stadt, zins- loses Darlehen 80 000.— Heilstätte für alkoholkranke Frauen «Wysshölzli», Her- zogenbuchsee ; 16 252.25 Versorgungskosten von Alkoholkranken 8 929.30 310181.55 VIII. Unterstützung von privaten Anstalten und Institu- tionen, welche alkoholgefährdete oder alkoholge- schädigte Personen aufnehmen Kolonie Herdern, Heim und Wiedereingliederungsstätte für psychisch und körperlich behinderte Männer l 200.— Arbeiterheim Dietisberg, Läufelfingen l 800.— 3 000.— Total Ausgaben 460 937.45 Entnahme aus dem Fonds zur Bekämpfung des Alkoholis- mus - 18315.75 Aufwendungen aus dem Anteil am Reinertrag 1981782 .. 442 621.70 Fondsbestand Ende 1981 1780651.60 Entnahme - 18315.75 Fondsbestand Ende 1982 l 762 335.85 739</w:t>
      </w:r>
    </w:p>
    <w:p>
      <w:r>
        <w:t>Schreiben der Polizeidirektion vom 11. Juli 1983 Wir beehren uns, Ihnen über die Verwendung des Betreffnisses am Reinertrag der Eid- genössischen Alkoholverwaltung 1981/82 Bericht zu erstatten. Dieses belief sich auf 477 149.70 Franken. Es sind folgende Beiträge ausgerichtet worden: I. Förderung der Bekämpfung des Alkoholismus im allgemeinen Verband basellandschaftlicher Abstinentenvereine Beratungsstelle des Blauen Kreuzes (Vorsorge) Schweizerische Fachstelle für Alkoholprobleme, Lau- sanne Fr. Fr. 4 000.— 14000.— 13000.— 31000.— II. Aufklärung des Volkes über zweckmässige Ernäh- rung und über Gefahren des Alkoholismus Unter- stützung von Forschungen über Alkoholschädigun- gen, Förderung von Gemeindestuben, Volksbiblio- theken, Leseräumen, Jugendheimen und ähnlichen volkserzieherischen Bestrebungen Kommission zur Förderung von Gemeindestuben 13 500.— Gemeindestuben Gelterkinden, Liestal, Pratteln und Muttenz 16 000.— Dokumentationsmaterial 15.70 29 515.70 IV. Unterstützung von alkoholgefährdeten Sträflingen und versorgten Personen nach ihrer Entlassung Schutzaufsicht für entlassene Sträflinge 10 000.— VI. Unterstützung von Trinkerfürsorgestellen sowie von Trinkerheilanstalten, Unterbringung von Al- koholkranken in Heilstätten, Heimen sowie Heil- und Pflegeanstalten , Basellandschaftliche Beratungsstelle für Alkoholgefähr- dete 280 326.35 Beratungsstelle vom Blauen Kreuz 56 000.— Versorgungskosten (Anteile) 30151.45 366 477.80 VII. Versorgung, Pflege und Unterhalt wegen Alkoho- lismus in der Familie fürsorgebedürftiger Kinder, verwahrloster Kinder und jugendlicher Verbrecher Kinderheim «Sonnenblume», Kienberg 20656.20 zu übertragen 457 649.70 740 13. Basel-Landschaft</w:t>
      </w:r>
    </w:p>
    <w:p>
      <w:r>
        <w:t>Fr. Fr. Übertrag 457 649.70 VIII Unterstützung von privaten Anstalten und Institu- tionen, welche alkoholgefährdete oder alkoholge- schädigte Personen aufnehmen Arbeiterheim Dietisberg ob Läufelfingen 15 000.— Verein Männerheim «Rutti», Frenkendorf 4 500.— 19 500. Aufwendungen aus dem Anteil am Reinertrag 1981/82 .. 477 149.70 Mehraufwendungen zu Lasten der Verwaltungsrechnung im Bereiche der Basellandschaftlichen Beratungsstelle für Alkoholgefährdete (Rubrik VI) 635 907.50 Insgesamt l 113 057.20 Fondsbestand Ende 1981 182 239.95 Fondsbestand Ende 1982 '. 182 239.95 49 Feuille fédérale. 136e année. Vol. I 741</w:t>
      </w:r>
    </w:p>
    <w:p>
      <w:r>
        <w:t>Schreiben der Fürsorgedirektion vom 15. Juli 1983 Wir nehmen Bezug auf das Schreiben des Eidgenössischen Finanzdepartementes vom Dezember 1982 und beehren uns. Ihnen nachstehend Bericht zu erstatten über die Ver- wendung des Anteils unseres Kantons am Reinertrag 1981/82 der Eidgenössischen A) kohol Verwaltung von 150669.10 Franken. Zur Bekämpfung der Ursachen und Wirkungen des Alkoholismus wurden von uns ira Berichtsjahr folgende Mittel aufgewendet: I, Förderung der Bekämpfung des Alkoholismus im allgemeinen Fr. Kantonaler Abstinentenverband Schaffhausen 18 000.— Kantonale Trinkerfürsorgestelle (für Vorsorge) 3 800.— Schweizerische Fachstelle für Alkoholprobleme, Lau- sanne 4 800.— Schweizer Guttempler IOGT 100.— Schweizerischer Verein der Eisenbahner für Nüchtern- heit 200.— IBSA, Interkantonale Bildungsstätte für soziale Arbeit an Alkoholgefährdeten 1 000 Fr,</w:t>
      </w:r>
    </w:p>
    <w:p>
      <w:r>
        <w:rPr>
          <w:b/>
        </w:rPr>
        <w:t>E. 27</w:t>
      </w:r>
    </w:p>
    <w:p>
      <w:r>
        <w:t>900.— II. Aufklärung des Volkes über zweckmässige Ernäh- rung und über Gefahren des Alkoholismus, Unter- stützung von Forschungen über Alkoholschädigun- gen, Förderung von Gemeindestuben, Volksbiblio- theken, Leseräumen, Jugendheimen und ähnlichen volkserzieherischen Bestrebungen Volksbildungskurse (Anteil) l 500.— Ferienkolonien und Schülerspeisungen 10 000.— Pausenapfelaktion 5 908.— Schaffhauser Jugendorganisationen: Freizeitzentrum und alkoholfreier Jugendkeller (Anteil) . 41600.— Schule für soziale Arbeit, Zürich 6 000.— Verein Schweizerische Familienhilfe 200.— Schweizerische Volksbibliothek ., 3 700.— Militärkommission der Christlichen Vereine junger Män- ner 200.— AGAB, Schweizerische Arbeitsgemeinschaft der Vereini- gungen alkoholfreier Betriebe 250.— 69 358. III. Förderung der alkoholfreien Obst- und Trauben- verwertung Schweizerische Vereinigung für neuzeitliche Obst- und Traubenverwertung, Affoltern am Albis 200.— Schaffhauserische Vereinigung für gärungslose Obst- und Traubenverwertung ". 200.— 400.- zu übertragen 97658.- 742 14. Schaffhausen</w:t>
      </w:r>
    </w:p>
    <w:p>
      <w:r>
        <w:t>IV. Unterstützung von alkoholgefährdeten Sträflingen und versorgten Personen nach ihrer Entlassung Verein für Schutzaufsichts- und Entlassenenfürsorge .... Fr. 97658.— 6 000.— VI. Unterstützung von Trinkerfürsorgestellen sowie von Trinkerheilanstalten, Unterbringung von Al- koholkranken in Heilstätten, Heimen sowie Heil- und Pflegeanstalten Kantonale Trinkerfürsorgestelle 54 000.— Heilstätte Ellikon an der Thur 300.— Verein Behandlungszentrum Hirschen, Turbenthal 600.— Heilstätte für alkoholkranke Frauen «Wysshölzli», Her- zogenbuchsee 200.— 55 100.- VII, Versorgung, Pflege und Unterhalt wegen Alkoho- lismus in der Familie fürsorgebedürftiger Kinder, verwahrloster Kinder und jugendlicher Verbrecher Pestalozziheim Schaffhausen (Anteil) 20 000.— Evangelisches Erziehungsheim Friedeck, Buchs SH (An- teil) 19 000.— Schulheim Kronbühl SG 600.— Schweizerisches Pestalozziheim Neuhof, Bin- (Anteil) ... 500.— Therapieheim Sonnenblick, Kastanienbaum 200.— 40 300.- VIII. Unterstützung von privaten Anstalten und Institu- tionen, welche alkoholgefährdete oder alkoholge- schädigte Personen aufnehmen Pro Infirmis, Schaflhausen 3 000.— Männerheim Schönhalde 4 000.— Kolonie Herdem, Heim und Wiedereingliederangsstätte für psychisch und körperlich behinderte Männer l 500.— S 500.- Total Ausgaben 207 558.- 743 Übertrag Fr.</w:t>
      </w:r>
    </w:p>
    <w:p>
      <w:r>
        <w:t>Auszug aus dem Protokoll des Regierungsrates vom 8. November 1983 Der von der Eidg. Alkoholverwaltung ausgerichtete Alkoholzehntel für das Geschäfts- jahr 1981/82 belief sich auf Fr. 103 345.30. Nach Antrag der Finanzdirektion vom 2. November 1983 wird folgende Verteilung beschlossen: I. Förderung der Bekämpfung des Alkoholismus im allgemeinen Verband Appenzellischer Abstinentenvereine St. Gallisch-Appenzellisches Blaues Kreuz Verband St.-Gallisch-Appenzellischer Fürsorger für Alkoholgefährdete, Uznach Schweizerischer Verband von Fachleuten für Alkoholge- fährdeten- und Suchtkrankenhilfe Schweizerische Fachstelle für Alkoholprobleme, Lau- sanne Fr. Fr. 7 000.— 7 000.— 200.— l 500.— 5 000.— 20 700.— II. Aufklärung des Volkes über zweckmässige Ernäh- rung und über Gefahren des Alkoholismus, Unter- stützung von Forschungen über Alkoholschädigun- gen, Förderung von Gemeindestuben, Volksbiblio- theken, Leseräumen, Jugendheimen und ähnlichen volkserzieherischen Bestrebungen Kantonale Eheberatungsstelle l 500.— Pausenapfelaktion 808.— Appenzellische Volksschriftenkommission 500.— Blaukreuzheim Hirschboden, Gais 10 000.— Schweizerisches Jugendschriftenwerk 600.-— Schweizerische Volksbibliothek l 000.— CVJM Militärkommission 500.— Schweizer Verband Volksdienst '. 500.— 15408, III. Förderung der alkoholfreien Obst- und Trauben- verwertung Schweizerische Vereinigung für neuzeitliche Obst- und Traubenverwertung 200.- IV. Unterstützung von alkoholgefährdeten Sträflingen und versorgten Personen nach ihrer Entlassung Kantonale Kommission für Schutzaufsicht und Entlasse- nenfürsorge :.. 600. zu übertragen 36 908.- 744 15. Appenzell A. Rh.</w:t>
      </w:r>
    </w:p>
    <w:p>
      <w:r>
        <w:t>Fr. Fr. 36908.— Übertrag VI. Unterstützung von Trinkerfürsorgestellen sowie von Trinkerheilanstalten, Unterbringung von Al- koholkranken in Heilstätten, Heimen sowie Heil- und Pflegeanstalten Appenzell A. Rh. Fürsorgestelle für Alkoholgefährdete .. 35 000.— Fürsorgestelle Vorderland, Heiden 12 000.— Appenzell A. Rh. Hilfsverein für Gemütskranke und Alkoholgefahrdete 3 000.— Trinkerhcilstätte Ellikon an der Thur l 000.— Pension «Mühlhof», Tübach 3 000.— Heilstätte «Wysshölzli», Herzogenbuchsee 500.— Behandlungszentrum Hirschen, Turbenthal 2 500.— 57 000.— VII. Versorgung, Pflege und Unterhalt wegen Alkoho- lismus in der Familie fürsorgebedürftiger Kinder, verwahrloster Kinder und jugendlicher Verbrecher Kinderheini «Gott hilft», Wiesen, Herisau l 000.— Gebrechlichenheim «Waldheim», Rehetobel l 000.— Verband der Pflegekinderfürsorgerinnen 500.— Kinderheim Sonnenhof, Beobachtungs- und Therapie- heim, Ganterschwil SG 600.— Heim Oberfeld, Sonderschule, Marbach l 000.— Gebrechlichenheim Kronbühl, St. Gallen 500.— 4600.— VIII. Unterstützung von privaten Anstalten und Institu- tionen, welche alkoholgefährdete oder alkoholge- schädigte Personen aufnehmen Appenzell A. Rh, Verein für Gebrechlichenhilfe, Teufen . Evangelisches Sozialheim Sonnenblick, Walzenhausen ... Kolonie Herdern 3 000.— l 000.— 500.— 4 500.— Total Ausgaben Einlage in den Reservefonds 103008.— 2 168.50') Gesamtaufwendungen 105 176.50 Fondsbestand Ende 1981 Entnahme 1982 Zins -l 646.— 2 488.— 50 240.90 842.— Fondsbestand Ende 1982 . 51082.90 *' Diese Fondseinlage wurde 1983 verbucht und wird somit erst in der Fondsabrech- nung zum Bericht 1982/83 erscheinen. 745'</w:t>
      </w:r>
    </w:p>
    <w:p>
      <w:r>
        <w:t>16. Appenzell I. Rh. Schreiben Landammann und Standeskommission vom 18. April 1983 Gemäss Artikel 45 des Alkoholgesetzes übermitteln wir Ihnen die Abrechnung über die Verwendung des Anteils am Reinertrag 1981/82 des eidgenössischen Alkoholmono- pols. Unserem Kanton wurden 27 879.40 Franken zugewiesen. Zur Verteilung gelang- ten 29 270 Franken und zwar wie folgt: I. Förderung der Bekämpfung des Alkoholismus im allgemeinen Fr. Schweizerische Fachstelle für Alkoholprobleme, Läu- sanne • l 000.— Schweizerischer Verein der Eisenbahner für Nüchtern- heit 100.— Schweizerischer Verband von Fachleuten für Alkoholge- fährdeten- und Suchtkrankenhilfe l 000.— Fr. 2 100.— II. Aufklärung des Volkes über zweckmässige Ernäh- rung und über Gefahren des Alkoholismus, Unter- stützung von Forschungen über Alkoholschädigun- gen, Forderung von Gemeindestuben, Volksbiblio- theken, Leseräumen, Jugendheimen und ähnlichen volkserzieherischen Bestrebungen Beratungs- und Sozialdienst AI (Vorsorge) 3838.35 Jugend- und Freizeitheim Hirschboden, Gais l 500.— Verein «Wohnheim Herisau», Herisau 100.— Familienhelferinnenschule St. Katharina, Melchthal 600.— Schweizerische Arbeitsgemeinschaft der Schulen für Sozialarbeit, Zürich (SASSA) 400.— Toxikologisches Informationszentrum, Zürich 655.— 7093.35 III. Förderung der alkoholfreien Obst- und Trauben- verwertung Schweizerische Vereinigung für neuzeitliche Obst- und Traubenverwertung, Affoltem am Albis 100.— VI. Unterstützung von Trinkerfürsorgestellen sowie von Trinkerheilanstalten, Unterbringung von Al- koholkranken in Heilstätten, Heimen sowie Heil- und Pflegeanstalten Beratungs- und Sozialdienst AI (Fürsorge) Therapiezentrum für Suchtkranke, Meggen Pension «Mühlhof», Heilstätte für alkoholkranke Män- ner, Tübach zu übertragen 7 676.65 300.— 300.— 8276.65 17 570.— 746</w:t>
      </w:r>
    </w:p>
    <w:p>
      <w:r>
        <w:t>Fr. Fr. Übertrag 17570.— VII. Versorgung, Pflege und Unterhalt wegen Alkoho- lismus in der Familie fürsorgebedürftiger Kinder, verwahrloster Kinder und jugendlicher Verbrecher Armenkasse Oberegg: Versorgung von Kindern aus Trinkerfamilien l 500.— Stiftung Grünau, Richterswil 200.— Schule Jung-Rhy, Altstätten 100.— Sanatorium St. Raphaelsheim, Steinen 200.— 2 000.— VIII. Unterstützung von privaten Anstalten und Institu- tionen, welche alkoholgefährdete oder alkoholge- schädigte Personen aufnehmen Stiftung für das Alter 9 000.— Kolonie Herdern, Heim und Wiedereingliederungsstätte für psychisch und körperlich behinderte Männer 400.— Ostschweizersiche Telefonseelsorge, St. Gallen 300.— 9 700.— Total Ausgaben</w:t>
      </w:r>
    </w:p>
    <w:p>
      <w:r>
        <w:rPr>
          <w:b/>
        </w:rPr>
        <w:t>E. 29</w:t>
      </w:r>
    </w:p>
    <w:p>
      <w:r>
        <w:t>270.— Entnahme aus dem Reservefonds -l 390.60 Aufwendungen aus dem Anteil am Reinertrag 1981/82 .. 27879.40 Fondsbestand Ende 1981 78 229.90 Einlage über die Pflichtsumme hinaus 2616.— Entnahme - l 390.60 l 225.40 Fondsbestand Ende 1982 79 455.30 747</w:t>
      </w:r>
    </w:p>
    <w:p>
      <w:r>
        <w:t>Schreiben des Departementes des Innern vom 7. September T983 Wir beehren uns, Ihnen nachstehend über die Verwendung des unserem Kanton zuge- fallenen Anteils am Reinertrag der Eidgenössischen Alkoholverwaltung im Geschäfts- jahr 1981/82 von 850 871.60 Franken Bericht zu erstatten. Gemäss Grossratsbeschluss wurden zur Bekämpfung der Ursachen und Wirkungen des Alkoholismus folgende Mittel aufgewendet: I. Förderung der Bekämpfung des Alkoholismus im allgemeinen Fr Verband Sanktgallischer Abstinentenvereine 55 000.— Verband der Abstinentenvereine der Stadt St. Gallen 5 000.— Kantonal verband vom Blauen Kreuz St. Gallen-Appen- zell</w:t>
      </w:r>
    </w:p>
    <w:p>
      <w:r>
        <w:rPr>
          <w:b/>
        </w:rPr>
        <w:t>E. 30</w:t>
      </w:r>
    </w:p>
    <w:p>
      <w:r>
        <w:t>000.— Stiftung «Effingerhort» (Kernenberg und Hasel) 345 200.— Heilstätte für alkoholkranke Frauen «Wysshölzli», Her- zogenbuchsee 5 000— 635 200.— zu übertragen 1017100.— 19. Âargau 753</w:t>
      </w:r>
    </w:p>
    <w:p>
      <w:r>
        <w:t>Fr. Fr. Übertrag 1017 100.— VIII Unterstützung von privaten Anstalten und Institu- tionen, welche alkoholgefährdete oder alkoholge- schädigte Personen aufnehmen Wohngemeinschaft Töpferhaus, Aarau 3 000. — Total Ausgaben 1020100.— Entnahme aus dem «Alkoholzehntelsfonds» - 35751.40 Total 984348.60 Fondsbestand 31. Dezember 1981 108 594.20 Entnahme für 1981 noch nicht erfolgte Auszahlungen (irrtümlich als nachträgliche Einlage bezeichnet) -25 200.— Entnahme 1982 =35,751.40 - 6 0 951,40 Fondsbestand 31. Dezember 1982 47 642.80 754</w:t>
      </w:r>
    </w:p>
    <w:p>
      <w:r>
        <w:t>Schreiben des Finanz-, Forst- und Militärdepartementes vom 7. Juli 1983 Wir beehren ans. Ihnen nachstehend über die Verwendung des Anteils des Kantons Thurgau von 398948.80 Franken am Reinertrag 1981/82 der Eidg. Alkoholverwal- tung Bericht zu erstatten. Den verschiedenen Institutionen haben wir für die Bekämpfung des Alkoholismus in seinen Ursachen und Wirkungen folgende Beiträge zukommen lassen: I. Förderung der Bekämpfung des Alkoholismus im allgemeinen Kantonalverband Thurgauischer Abstinentenvereine Thürgauischer Kantonalverband des Blauen Kreuzes .... Verband ostschweizerischer Fürsorger für Alkoholgefähr- dete Schweizerischer Verein der Eisenbahner für Nüchtern- heit, Region Ostschweiz Schweizerischer Abstinenten-Verkehrsverband, Rcgional- verband Ostschweiz Schweizerische Fachstelle für Alkoholprobleme, Lau- sanne Schweizerische Katholische Abstinentenliga Schweizer Guttempler IOGT Schweizerischer Verband von Fachleuten für Alkoholge- fährdeten- und Suchtkrankenhilfe IBSA, Interkantonale Bildungsstätte für soziale Arbeit an Alkoholgefährdeten Fr. 12000.— 56 000.— 500.— 300.— 200.— 12 800.— 500.— 300.— l 100.— 3 500.— II. Aufklärung des Volkes über zweckmässige Ernäh- rung und über Gefahren des Alkoholismus, Unter- stützung von Forschungen über Alkoholschädigun- gen, Förderung von Gemeindestuben, Volksbiblio- theken, Leseräumen, Jugendheimen und ähnlichen volkserzieherischen Bestrebungen Beratungs- und Fürsorgestellen für Alkoholkranke für Aufklärung und Vorsorge) Schweizerischer Verband für Frauenhilfe, Sektion Thur- gau Kantonalverband thurgauischer Hoffnungsbünde vom Blauen Kreuz Alkoholfreies Hotel «Blumenstein», Frauenfeld Alkoholfreies Hotel «Schloss», Romanshorn Thurgauischer katholischer Frauenbund Caritas Thurgau Arbeiter-Union Steckborn (Bibliothek) Stiftung Schweizerische Ferienheime «für Mutter und Kind» GASTA Schweizerische Stiftung für alkoholfreie Gast- lichkeit zu übertragen</w:t>
      </w:r>
    </w:p>
    <w:p>
      <w:r>
        <w:rPr>
          <w:b/>
        </w:rPr>
        <w:t>E. 34</w:t>
      </w:r>
    </w:p>
    <w:p>
      <w:r>
        <w:t>000.— 5 000.— 6 000.— 6000.— 10000.— l 000.— l 000.— 700.— 300.— 5 000.— 69 000.— 156 200.— 20. Thurgau 755 Fr. 87 200.—</w:t>
      </w:r>
    </w:p>
    <w:p>
      <w:r>
        <w:t>Übertrag Fr. Fr. 156200.— VI. Unterstützung von Trinkerfürsorgestellen sowie von Trinkerheilanstalten, Unterbringung von Al- koholkranken in Heilstätten, Heimen sowie Heil- und Pflegeanstalten Beratungsstelle für Alkohol- und Drogen- Fr. problème, Frauenfeld und Umgebung</w:t>
      </w:r>
    </w:p>
    <w:p>
      <w:r>
        <w:rPr>
          <w:b/>
        </w:rPr>
        <w:t>E. 35</w:t>
      </w:r>
    </w:p>
    <w:p>
      <w:r>
        <w:t>000.— Beratungs- und Fürsorgestelle Alkohol und Drogen, Bezirk Münchwilen 16 000.— Fürsorgestelle für Alkoholkranke, Region Romanshorn 14 000.— Sozialdienst für Alkoholgefährdete, Region Arbon 2 500.— 102 500.— abzüglich rund 1/3 für Vorsorge (siehe Rubrikll) 34000 für Fürsorge rund % 68 500.— Heilstätte Ellikon an der Thur l 000.— Pension «Mühlhof», Heilstätte für alkoholkranke Män- ner, Tübach 3 000.— Heilstätte für alkoholkranke Frauen «Wysshölzli», Her- zogenbuchsee 4 000.— Verein Behandlungszentrum Hirschen, Turbenthal l 500.— Beiträge an Entwöhnungskuren , 4 000.— 82 000.- VII. Versorgung, Pflege und Unterhalt wegen Alkoho- lismus in der Familie fürsorgebedürftiger Kinder, verwahrloster Kinder und jugendlicher Verbrecher Erziehungsheim Bemrain 10 000.— Kinderheim Iddazell, Fischingen 10 000.— zu übertragen 20000.— 285200.- 756 III. Förderung der alkoholfreien Obst- und Trauben- verwertung Thurgauische Beratungsstelle für bäuerliche Obstverwer- tung Schweizerische Vereinigung für neuzeitliche Obst- und Traubenverwertung, Affoltern am Albis IV. Unterstützung von alkoholgefährdeten Sträflingen und versorgten Personen nach ihrer Entlassung Beitrag an Schutzaufsicht und Alkoholfürsorge 6 000.— l 000.— 7 000.—</w:t>
      </w:r>
    </w:p>
    <w:p>
      <w:r>
        <w:rPr>
          <w:b/>
        </w:rPr>
        <w:t>E. 40</w:t>
      </w:r>
    </w:p>
    <w:p>
      <w:r>
        <w:t>000.—</w:t>
      </w:r>
    </w:p>
    <w:p>
      <w:r>
        <w:t>Fr. Fr. Übertrag 20000.— 285200.— Kinderheim «Sonnenhof», Romanshorn 3 000.— Kinderheim Frauenfeld 3 000.— Kinderheim Arbon 3 500,— Kinderheim Kreuzungen 6 000.— Kinderheim «Heimetli», Sommeri 2 000.— Kinderkrippe Amriswil l 000.— Stiftung für Gebrechliche, Nussbaumen TG 1 000.— Schulheim Kronbühl SG 3 000.— Anstalt St. Josef, Bremgarten AG l 000.— Heim für geistig Behinderte «Wagerenhof», Uster l 000.—</w:t>
      </w:r>
    </w:p>
    <w:p>
      <w:r>
        <w:rPr>
          <w:b/>
        </w:rPr>
        <w:t>E. 44</w:t>
      </w:r>
    </w:p>
    <w:p>
      <w:r>
        <w:t>500.— VIII. Unterstützung von privaten Anstalten und Institu- tionen, welche alkoholgefährdete oder alkoholge- schädigte Personen aufnehmen Männerheim Frauenfeld 10 000.— Männerheim Weinfelden 25 000.— Stiftung «Friedheim», Weinfelden .. 13 000.— Arbeitsheim für Gebrechliche, Amriswil 5 000.— Kolonie Herdern, Heim- und Wiedereingliederungsstätte für psychisch und körperlich behinderte Männer 12 000.— Thurgauische Beratungs- und Fürsorgestelle «Pro Infir- mis» 11 000.— Heilsarmee Frauenfeld 500.— Stiftung der Heilsarmee der Schweiz l 000.— Schweiz. Epilepsie-Klinik, Zürich 4 000.— 81 500.— . Total Ausgaben 411 200.— Davon zu Lasten des Fonds zur Bekämpfung des Alkoho- lismus -12 251.20 Aufwendungen aus dem Anteil am Reinertrag 1981/82 .. 398 948.80 Fondsbestand Ende 1980 252 584.75 Zinsertrag pro 1982 12322.95 Entnahme - 12 251.20 71.75 Fondsbestand Ende 1982 252 656.50 50 Feuille fédérale. 136E année. Vol. I 757</w:t>
      </w:r>
    </w:p>
    <w:p>
      <w:r>
        <w:t>Lettera del Dipartimento delle opere sociali del 10 maggio 1983 In conformità delle disposizioni della legge federale sull'alcool e del relativo decreto del Consiglio federale del 18 ottobre 1949, vi facciamo seguire il rapporto sulla distribu- zione della quota spettante al nostro Cantone dal provento della Regìa degli alcool, di 577 165.30 franchi, secondo le decisioni prese dal Consiglio di Stato. I. Promovimento della lotta contro l'alcolismo in generale FI. Fr. Società ticinese contro l'alcolismo e per l'igiene sociale, Bellinzona 280 000.— Croce Blu, sezione Ticino, Locamo 2 000.— Società ferrovieri per la sobrietà, Bellinzona 5 000.— Istituto svizzero di profilassi dell'alcolismo, Losanna 20 000.— 307 000.— Comunità familiare, Lugano 35 000.— Attività ricreative istituti per anziani 23 500.— Cemea, Azione educativo-assistenziale 10 000.— Comitato cantonale Pro Filia, Lugano 6 000.— Associazione Andromeda Club, Lugano 35 000.— Associazione Andromeda Club, Bellinzona 6 000.— Centro socio-culturale, Biasca 4 000.— Associazione cultura popolare. Balerna 10 000,— Centro tempo libero, Viganello 4 000.— Laboratorio La Fonte, Viganello 5 000.— Fondazione Centro tempo libero, Bodio 2 000.— Centro giovanile Ex OC, Lugano 9 000.— Fondazione Orchidea, Riazzino 13 000.— Gruppo Area, Lugano 5 600.— Atelier mass-media, Agno 3 000.— Centro scaut EOC, Caslano 2 000.— Federazione ticinese invalidi sportivi, Bellinzona 5 000.— Assistenza infanzia e colonie estive 40 000.— Biblioteca popolare, Bellinzona 15 000.— Commissione militare delle associazioni cristiane dei giovani 2 000.— 235 100.- III. Incoraggiamento dell'utilizzazione non alcolica della frutta e dell'uva Comitato ticinese succo d'uva, Locamo 9 000.- Da riportare 551 100.- 758 21. Ticino II. Informazione della popolazione sull'alimentazione razionale e sui pericoli dell'alcolismo, promovi- mento degli studi sulle conseguenze dell'alcole, provvedimenti a favore di ritrovi e biblioteche popolari, di sale di lettura, di «homes» per la gio- ventù, ed incoraggiamento di altri sforzi analoghi in materia di educazione del popolo</w:t>
      </w:r>
    </w:p>
    <w:p>
      <w:r>
        <w:t>. Fr. Fr. Riporto 551 100.— VI. Sussidi a dispensari antialcolici ed a istituti per bevitori; internamento di alcolizzati in asili, «homes» e stabilimenti dì cura Ospedale Neuropsichiatrico, Mendrisio 12 000.— VII. Collocamento, cura e mantenimento di ragazzi bisognosi di cura a causa di alcolismo nella fami- glia, di ragazzi abbandonati e di giovani delinquenti Associazione ticinese genitori e amici bambini bisognosi di educazione speciale 10 000.— Associazione genitori aflidatari, Locarno 18000.— 28 000,— Assegnazione nell'anno in questione 591 100.— Prelevamento dal fondo -13 934.70 Assegnazione dalla quota dell'utile netto 1981/82 577 165,30 11 fondo disponeva al 31 maggio 1982 186 755.70 Prelevamento dal fondo -13 934.70 II fondo disponeva al 30 aprile 1983 172821.— 759</w:t>
      </w:r>
    </w:p>
    <w:p>
      <w:r>
        <w:t>Lettre du Conseil d'Etat du 21 février 1983 Conformément aux dispositions de l'article 45 de la loi fédérale sur l'alcool du 21 juin 1932, nous avons l'honneur de vous adresser notre rapport concernant le montant réparti sur la part attribuée à l'Etat de Vaud en 1982 sur le bénéfice de la Régie fédérale des alcools. La part de 1 147 708 francs versée à notre canton a été affectée comme il suit aux buts à la lutte visant les causes et les effets de l'alcoolisme: I. Encouragement de la lutte contre l'alcoolisme en général Cartel vaudois des sociétés antialcooliques Subside global à disposition des autres sociétés du Cartel vaudois à répartir par celui-ci selon les besoins Comité cantonal vaudois de la Croix-Bleue Faisceau lausannois de la Croix-Bleue Espoir vaudois, société de jeunesse abstinente Institut suisse de prophylaxie de l'alcoolisme, Lausanne .. Conseil international sur les problèmes de l'alcoolisme et les toxicomanies Fr. Fr. 23 000.— 24 000.— 35 000.— 25 000.— 19 000.— 27 500.— 1000.— 154500.— II, Information de la population sur l'alimentation rationnelle et les dangers de l'alcoolisme, soutien des recherches sur les ravages de l'alcool, encoura- gement de foyers et bibliothèques populaires, de salles de lecture, de homes pour jeunes gens et d'efforts analogues en matière d'éducation popu- laire Société vaudoise d'hygiène mentale 5 000.— «Le Clodo», association pour la prévention et la lutte contre l'alcoolisme et la toxicomanie 2 000.— Action «La pomme de 10 heures» 9 812.20 Croix-Bleue, semaine pour alcooliques 8 000.— Fonds Docteur Lucien Bovet pour combattre l'alcoolisme et les toxicomanies 1 000. Cartel romand d'hygiène sociale et morale 7 000.— Groupement romand d'études sur l'alcoolisme 18 000.— Mouvement de la jeunesse suisse romande 1 000.— 51 812.20 III. Encouragement de l'utilisation non alcoolique des fruits et des raisins Commission romande de moût et cidre doux (action pour démonstration du moût stérilisé) 4 000.— V. Entretien de voyageurs pauvres dans des établisse- ments sans alcool Armée du Salut, Hôtellerie «La Résidence» 16 000.— Armée du Salut, Home féminin 3 000.— 19000.— A reporter 229312.20 760 22. Vaud</w:t>
      </w:r>
    </w:p>
    <w:p>
      <w:r>
        <w:t>Fr. Fr. Report 229312.20 VI. Soutien de dispensaires antialcooliques et d'établis- sements pour buveurs; internement d'alcooliques dans des asiles, homes et maisons d'hospitalisation Office cantonal de surveillance antialcoolique 767 708.— Policlinique médicale et universitaire 10 000.— Maison de l'Esterelle 50 000.— Clinique du Vallon 25 000.— Fondation Centre d'accueil Les Oliviers, Lausanne 25000.— 877 708.— VII. Placement, soins et entretien d'enfants négligés, pour cause d'alcoolisme dans la famille, d'enfants abandonnés et déjeunes malfaiteurs «La Solidarité», association vaudoise en faveur de l'en- fance 2 000.— Total des dépenses 1 109 020.20 Versement au fonds de réserve 38 687.80 Montant débité de la part du bénéfice net 1981 /82 1 147 708.— Etat du fonds à fin 1981 291 000.15 Versement au fonds 38 687.80 Intérêts 14744.68 53 432,48 Etat du fonds à fin 1982 344 432.63 761</w:t>
      </w:r>
    </w:p>
    <w:p>
      <w:r>
        <w:t>Lettre du Département des finances du 2 septembre 1983 Conformément aux dispositions de la loi fédérale sur l'alcool, nous avons l'avantage de vous communiquer ci-après l'affectation de la part du canton du Valais au bénéfice de la Régie fédérale des alcools 1981/82. Elle s'est élevée à 474 729 fr. 50 et a été répartie comme suit: I. Encouragement de la lutte contre l'alcoolisme en général Fr. Société valaisanne de la Croix d'Or 20 000.— Croix d'Or romande, Sion 1 000.— Croix-Bleue, section de Sierre 800.— Association valaisanne des conducteurs motorisés absti- nents, Sion 1 000.— Association suisse des cheminots pour la sobriété 300.— Institut suisse de prophylaxie de l'alcoolisme, Lausanne .. 15 000.— 38 100.— II. Information de la population sur l'alimentation rationnelle et les dangers de l'alcoolisme, soutien des recherches sur les ravages de l'alcool, encoura- gement 'de foyers et bibliothèques populaires, de salles de lecture, de homes pour jeunes gens et d'ef- forts analogues en matière d'éducation populaire Ligue valaisanne contre les toxicomanies 170 000.— Information pour le mariage 3 000.— Homes pour jeunes filles, Sion, Sierre, Martigny 3 000.— Lehrlingsheini Visp 1 000.— Pommes de récréation 5291.— Main tendue valaisanne 5 000.— 187291. VI. Soutien de dispensaires antialcooliques et d'établis- sements pour buveurs; internement d'alcooliques . dans des asiles, homes et maisons d'hospitalisation Ligue valaisanne contre les toxicomanies 230 000.- VII. Placement, soins et entretien d'enfants négligés, pour cause d'alcoolisme dans la famille, d'enfants abandonnés et déjeunes malfaiteurs Pouponnière valaisanne, Sion 1 000.— Oberwalliser Verein zur Förderung geistig behinderter Kinder und Jugendlicher, Brig l 500.— Kinderdorf St. Antonius, Leuk-Susten 4 000.— Association valaisanne en faveur des handicapés physi- ques et mentaux, Malévoz-Monthey 10 000.— Service social pour mères célibataires, Sion 4 000.— Section pour enfants négligés et retardés, Bouveret 2 000.— 22 500.- A reporter 477891.- 762 23. Valais</w:t>
      </w:r>
    </w:p>
    <w:p>
      <w:r>
        <w:t>Fr. Fr. Report 477891.— VIII. Soutien d'asiles et établissements privés recevant des alcooliques ou des personnes en danger d'alcoo- lisme Schweizerischer Invalidenverband, Oberwallis 500.— Total des dépenses 478 391.— Prélèvement sur le fonds spécial de compensation - 3 661.50 Montant débite de la part du bénéfice net 1981/82 474 729.50 Etat du fonds à fin 1981 32830.15 Prélèvement sur le fonds -3661.50 Intérêts 292.— - 3 369.50 Etat du fonds à fin 1982 29 460.65 763</w:t>
      </w:r>
    </w:p>
    <w:p>
      <w:r>
        <w:t>24. Neuchâtel Lettre du Conseil d'Etat du 14 mars 1983 Conformément aux dispositions de la loi fédérale sur l'alcool, nous avons l'avantage de vous communiquer ci-après l'affectation de la part du canton de Neuchâtel au bénéfice de la Régie fédérale des alcools 1981/82. Elle s'est élevée à 343 756 fr. 50 et a été attri- buée aux institutions qui combattent l'alcoolisme selon la répartition suivante: I. Encouragement de la lutte contre l'alcoolisme en général Croix-Bleue neuchâteloise Ligue suisse des femmes abstinentes, Neuchâtel Association du Chalet des cheminots abstinents de la Suisse romande «ACCA», Lausanne Institut suisse de prophylaxie de l'alcoolisme, Lausanne .. Association suisse des cheminots pour la sobriété, région romande, Genève Fr. Fr. 67000.— 1 000.— 5 000.— 15 000.— 1 500.— 89 500.— II. Information de la population sur l'alimentation rationnelle et les dangers de l'alcoolisme, soutien des recherches sur les ravages de l'alcool, encou- ragement de foyers et bibliothèques populaires, de salles de lecture, de homes pour jeunes gens et d'efforts analogues en matière d'éducation popu- laire ANEA, Association neuchâteloise pour l'éducation anti- alcoolique 3 000.— Département de l'Instruction publique du canton de Neu- châtel action «pommes à la récréation» 14259.— Groupement romand d'étude sur l'alcoolisme, Genève ... 5 000,— Conférence romande de l'action sociale «CORAS», Lau- sanne 1 000.— M. Georges Meyrat, Le Locle, pour brochure «Mon pire ennemi» 50.— 23 309.— III. Encouragement de l'utilisation non alcoolique des fruits et des raisins Station cantonale d'arboriculture et d'horticulture, pour cours de pasteurisation " 10 000.— VI. Soutien de dispensaires antialcooliques et d'établis- sements pour buveurs; internement d'alcooliques dans des asiles, homes et maisons d'hospitalisation Service médico-social 22 743.35 Institution sociale de l'Armée du Salut «Le Devens», Saint-Aubin 196 204.15 Fondation Centre d'accueil Les Oliviers, Lausanne 2 000.— 220 947.50 Montant débité de la part du bénéfice net 1981/82 343 756.50 764</w:t>
      </w:r>
    </w:p>
    <w:p>
      <w:r>
        <w:t>Solde débiteur du fonds au 31 décembre 1981 1755455.31 Contribution à l'Institution sociale de l'Armée du Salut «Le Devens», en plus de la part des recettes nettes 1981/82 :. 158 427.85 - Remboursement de Pontareuse de la 3e annuité du prêt consenti en 1979 pour l'achat d'un tracteur 6 000.— 152427.85 Solde débiteur du fonds au 31 décembre 1982 1 907 883.16 Selon la convention passée entre l'Etat de Neuchâtel et l'Armée du Salut, cette dernière remboursera le 50% des dépenses engagées pour lesquelles il y a lieu de tenir compte de la part de la Confédération. 765 Fr. Fr.</w:t>
      </w:r>
    </w:p>
    <w:p>
      <w:r>
        <w:t>25.Genève Lettre du Conseil d'Etat du 22 juin 1983 Nous avons l'honneur de vous informer que notre part au bénéfice de la Régie fédérale des alcools pour l'exercice 1981/82 (soit 757 632 fr. 70) a été répartie de la manière suivante: I. Encouragement de la lutte contre l'alcoolisme en général Fr. Fr. Fédération antialcoolique genevoise 198 500.— Croix-Bleue, Genève 4 000.— Institut suisse de prophylaxie de l'alcoolisme, Lausanne .. 15 000.— 217500.— II. Information de la population sur l'alimentation rationnelle et les dangers de l'alcoolisme, soutien des recherches sur les ravages de l'alcool, encoura- gement de foyers et bibliothèques populaires, de salles de lecture, de homes pour jeunes gens et d'ef- forts analogues en matière d'éducation populaire Groupement romand d'études sur l'alcoolisme et les toxi- comanies 8 000.— IV. Secours à des détenus ou internés en danger d'al- coolisme après leur libération Service d'action sociale pour alcooliques 10 000.— VI. Soutien de dispensaires antialcooliques et d'établis- sements pour buveurs; internement d'alcooliques dans des asiles ou homes d'hospitalisation Centre Revilliod-CPSU :... 430 000.— Département de justice et police pour l'internement des alcooliques 65 632.70 Maison de Pontareuse, Boudry 2 000.— Fondation centre d'accueil «Les Oliviers», Lausanne .... 1 000.— 498 632.70 VII. Placement, soins et entretien d'enfants négligés, pour cause d'alcoolisme dans la famille, d'enfants abandonnés et de jeunes malfaiteurs Fondation officielle de la jeunesse 10 000.— VIII. Soutien d'asiles et établissements privés recevant des alcooliques ou des personnes en danger d'alcoo- lisme Alcooliques anonymes AA - Loyer 7 233.80 - Congrès européen 10 150^— J7383.80 Total des dépenses 761 516.50 Prélèvement sur le fonds «dîme dé l'alcool» - 3 883.80 Montant débité de la part du bénéfice net 1981/82 757 632.70 766</w:t>
      </w:r>
    </w:p>
    <w:p>
      <w:r>
        <w:t>Fr. Etat du fonds à la fin 1981 74606.50 Prélèvement -3 883.80 Etat du fonds à la fin de 1982 70 722.70 767</w:t>
      </w:r>
    </w:p>
    <w:p>
      <w:r>
        <w:t>26. Jura Lettre du Gouvernement de la République et Canton du Jura du 16 mai 1983 Conformément aux dispositions de la loi fédérale sur l'alcool, nous vous communi- quons ci-après l'affectation de la part de la République et Canton du Jura au bénéfice de la Régie fédérale des alcools 1981/82. Elle s'est élevée à 141 059 fr. 80 et a été répar- tie comme suit: I. Encouragement de la lutte contre l'alcoolisme en général Fr. Fr. Service cantonal de l'aide sociale 57 782.65 Institut suisse de prophylaxie de l'alcoolisme, Lausanne .. 4 000.— 61782.65 II. Information de la population sur l'alimentation rationnelle et les dangers de l'alcoolisme, soutien des recherches sur les ravages de l'alcool, encoura- gement de foyers et bibliothèques populaires, de salles de lecture, de homes pour jeunes gens et d'ef- forts analogues en matière d'éducation populaire Groupement romand d'études sur l'alcoolisme 2 000.— III. Encouragement de l'utilisation non alcoolique des fruits et des raisins Société d'arboriculture, Réclère - Contribution à la construction d'un pressoir à fruits (prêt) 40 000.— VI. Soutien de dispensaires antialcooliques et d'établis- sements pour buveurs; internement d'alcooliques dans des asiles, homes et maisons d'hospitalisation Service cantonal de l'aide sociale 115 565.37 Total des dépenses 219 348.02 Prélèvement sur le fonds «dîme de l'alcool» -74 738.72 Total des affectations 144 609.30 Etat du fonds au 31 décembre 1981 174 579.47 Prélèvement - 74 738.72 Intérêts 6 983.18 67 755.54 Etat du fonds au 31 décembre 1982 106823.93 28926 768</w:t>
      </w:r>
    </w:p>
    <w:p>
      <w:r>
        <w:t>Schweizerisches Bundesarchiv, Digitale Amtsdruckschriften Archives fédérales suisses, Publications officielles numérisées Archivio federale svizzero, Pubblicazioni ufficiali digitali 89e rapport sur la part des cantons au bénéfice net de la Régie fédérale des alcools Rapports des cantons sur l'emploi, à la lutte contre l'alcoolisme, des cinq pour cent qui leur sont attribués sur les recettes nettes de la Régie fédérale des alcool... In Bundesblatt Dans Feuille fédérale In Foglio federale Jahr 1984 Année Anno Band 1 Volume Volume Heft 12 Cahier Numero Geschäftsnummer 84.024 Numéro d'affaire Numero dell'oggetto Datum 27.03.1984 Date Data Seite 709-768 Page Pagina Ref. No 10 103 964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