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830 2004-0284 vom 26. Januar 2004</w:t>
      </w:r>
    </w:p>
    <w:p>
      <w:r>
        <w:t>Bundesverwaltung, 2004-01-26, DE</w:t>
      </w:r>
    </w:p>
    <w:p>
      <w:r>
        <w:rPr>
          <w:b/>
        </w:rPr>
        <w:t xml:space="preserve">Quelle: </w:t>
      </w:r>
      <w:r>
        <w:t>https://mcp.opencaselaw.ch/entscheid/ch_vb_830_2004-0284_</w:t>
      </w:r>
    </w:p>
    <w:p>
      <w:r>
        <w:t>FR: CH_VB 830 2004-0284 du 26 janvier 2004</w:t>
      </w:r>
    </w:p>
    <w:p>
      <w:r>
        <w:t>IT: CH_VB 830 2004-0284 del 26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de justice. Un exemplaire de l’arrêt est à votre disposition à la chancellerie du Tribunal fédéral des assurances. 24 février 2004 Tribunal fédéral des assurances p.o. du Président:</w:t>
      </w:r>
    </w:p>
    <w:p>
      <w:r>
        <w:t>Le directeur de la Chancellerie, Studer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830-830 Page Pagina Ref. No</w:t>
      </w:r>
    </w:p>
    <w:p>
      <w:r>
        <w:rPr>
          <w:b/>
        </w:rPr>
        <w:t>E. 10</w:t>
      </w:r>
    </w:p>
    <w:p>
      <w:r>
        <w:t>137 411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