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83.953 vom 21. Juni 1985</w:t>
      </w:r>
    </w:p>
    <w:p>
      <w:r>
        <w:t>Bundesverwaltung, 1985-06-21, DE</w:t>
      </w:r>
    </w:p>
    <w:p>
      <w:r>
        <w:rPr>
          <w:b/>
        </w:rPr>
        <w:t xml:space="preserve">Quelle: </w:t>
      </w:r>
      <w:r>
        <w:t>https://mcp.opencaselaw.ch/entscheid/ch_vb_83.953</w:t>
      </w:r>
    </w:p>
    <w:p>
      <w:r>
        <w:t>FR: CH_VB 83.953 du 21 juin 1985</w:t>
      </w:r>
    </w:p>
    <w:p>
      <w:r>
        <w:t>IT: CH_VB 83.953 del 21 giugno 1985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juin 1985 5. Dieser Beschluss ist allgemeinverbindlich; er wird nach Artikel 89bis Absatz 1 BV als dringlich erklärt. Er tritt sofort in Kraft und gilt unter Vorbehalt des fakultativen Referen- dums bis 31. Dezember 19 . Texte de la motion du 15 décembre 1983 Le Conseil fédéral est chargé de soumettre sans délai aux Chambres un projet d'arrêté fédéral urgent de portée géné- rale au sens de l'article 89bis, 1 €r alinéa, de la constitution fédérale, arrêté qui sera fondé par ailleurs sur les articles 24bis et 24sex'08 de cette même constitution et dont la teneur sera la suivante: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