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83.926 vom 23. März 1984</w:t>
      </w:r>
    </w:p>
    <w:p>
      <w:r>
        <w:t>Bundesverwaltung, 1984-03-23, DE</w:t>
      </w:r>
    </w:p>
    <w:p>
      <w:r>
        <w:rPr>
          <w:b/>
        </w:rPr>
        <w:t xml:space="preserve">Quelle: </w:t>
      </w:r>
      <w:r>
        <w:t>https://mcp.opencaselaw.ch/entscheid/ch_vb_83.926</w:t>
      </w:r>
    </w:p>
    <w:p>
      <w:r>
        <w:t>FR: CH_VB 83.926 du 23 mars 1984</w:t>
      </w:r>
    </w:p>
    <w:p>
      <w:r>
        <w:t>IT: CH_VB 83.926 del 23 marzo 1984</w:t>
      </w:r>
    </w:p>
    <w:p>
      <w:pPr>
        <w:pStyle w:val="Heading2"/>
      </w:pPr>
      <w:r>
        <w:t>Erwägungen</w:t>
      </w:r>
    </w:p>
    <w:p>
      <w:r>
        <w:rPr>
          <w:b/>
        </w:rPr>
        <w:t>E. 23</w:t>
      </w:r>
    </w:p>
    <w:p>
      <w:r>
        <w:t>März 1984 N 423 Motion (Räz)-Basler nieurtechniken zu erreichen. Dies gilt ebenso für den Einbe- zug dieser Domänen in die Lehre. Trotz zum Teil hervorragender Einzelleistungen ist die Umsetzung in die Wirtschaftspraxis auch durch die nur schwache Entwicklung des Marktes für Risikokapital erschwert worden. Dies trifft insbesondere für Anwendungs- gebiete zu, die in der schweizerischen Wirtschaftsstruktur noch nicht stark verbreitet und verankert sind. Mit dem Forschungsgesetz besteht nun eine Rechtsgrund- lage für eine bessere Abstimmung insbesondere zwischen der wissenschaftlich motivierten Forschung und der inge- nieurtechnischen sowie der wirtschaftlich motivierten For- schung und Entwicklung. Diese Zielsetzung wird aber kaum nur durch die Umlagerung von Mitteln und von Personal insbesondere in den Ingenieurschulen und in den techni- schen sowie den kantonalen Hochschulen zu erreichen sein. Solange darüber kein ausreichender auch politischer Konsens besteht, werden zwischen Zielsetzungen und Mit- teln weiterhin Disproportionen bestehen, f. Zugang zu den Ergebnissen staatlich geförderter For- schungen: Es werden bereits grosse, in diese Richtung zielende Anstrengungen unternommen. Dies gilt insbeson- dere für die anwendungsorientierte Forschung. Bei For- schungs- und Entwicklungsvorhaben, welche aus Mitteln des Bundesamtes für Konjunkturfragen mitfinanziert wer- den, erfolgen die Verbreitung und Auswertung der Ergeb- nisse durch jene Wirtschaftskreise, die sich zur Mitarbeit und zur hälftigen Übernahme der Kosten verpflichtet haben. Die Forschungsberichte sind, soweit keine Geheimhaltungs- klausel vereinbart wurde (z. B. vor Patentanmeldung), nach Ablauf einer gewissen Frist allgemein zugänglich. Häufig erfolgt die Publikation auch in Form von Aufsätzen in Fach- zeitschriften oder von Dissertationen. Daneben werden die Ergebnisse auch an Seminarien, Symposien oder Informa- tionstagungen weitergegeben. Zudem erhalten Unterneh- men Informationen über eingespielte und bewährte indu- strienahe Kanäle wie Branchenforschungskommissionen (z. B. Textil- und Bekleidungsindustrie, Nahrungsmittelindu- strie), Förderungsgesellschaften (z. B. Werkzeugmaschi- nenbau) oder über Fachvereinigungen. Zur Diffusion der Ergebnisse trägt wesentlich auch die Zusammenarbeit mit kantonalen Innovationsberatungsstel- len und jener Minderheit von Handelskammern bei, die Kontakte zu Forschungsstätten vermitteln. Aus diesem Grund hat der Bundesrat im Rahmen der Massnahmen zur Stärkung der mittel- und langfristigen Anpassungsfähigkeit der schweizerischen Wirtschaft eine Förderung von Innova- tionsberatungsstellen in wirtschaftlich bedrohten Regionen auf kantonaler und regionaler Ebene vorgeschlagen. Der enge Kontakt dieser Stellen mit der klein- und mittelbetrieb- lichen Wirtschaft ihres Kantons oder ihrer Region kann dazu beitragen, dass die Forschungskapazitäten und For- schungsergebnisse von Universitäten und Hochschulen auch von jenen Unternehmen genutzt werden, die bisher keinen Zugang dazu gefunden haben. Für eine Verbreitung der Ergebnisse tragen auf Bundesseite ferner die an beiden technischen Hochschulen zur Verfü- gung stehenden Kontaktstellen bei. Dieser weitgefächerte Informationsfluss gewährleistet eine breite Streuung der Forschungsergebnisse, zumal für jene Unternehmen, die tatsächlich daran interessiert sind. Der Bundesrat ist der Meinung, der berechtigten Forderung der Motion sei schon weitgehend entsprochen worden. Schriftliche Erklärung des Bundesrates Déclaration écrite du Conseil fédéral Der Bundesrat beantragt, die Motion in ein Postulat umzu- wandeln. Überwiesen als Postulat - Transmis comme postulat #ST# 82.427 Motion (Räz)-Basler Index der Konsumentenpreise. Neue Berechnung Indice des prix à la consommation. Nouveau mode de calcul Wortlaut der Motion vom 17. Juni 1982 Der Bundesrat wird beauftragt, das Bundesamt für Industrie, Gewerbe und Arbeit (BIGA) zu veranlassen, den Indexwaren- korb in zwei Gruppen aufzuteilen und getrennt zu be- rechnen: a. Gruppe Zwangsbedarf, der die normal üblichen Güter des täglichen Bedarfs aufweist (Grundnahrungsmittel, Bekleidung, Miete usw.). b. Gruppe Wunschbedarf (Wahlbedarf), der die nicht dem Lebensbedarf dienenden Warengruppen einschliesst (Genuss- und Luxusartikel wie Tabak, alkoholische Getränke, Kosmetika usw.). Die neue Strukturierung des Indexes ist dem Parlament zur Genehmigung vorzulegen. Texte de la motion du 17 juin 1982 Le Conseil fédéral est chargé de demander à l'Office fédéral de l'industrie, des arts et métiers et du travail de partager en deux groupes le panier-type de biens et services et d'en calculer séparément l'indice des prix: a. Groupe des marchandises et services indispensables qui comprendra les biens courants destinés à couvrir les besoins quotidiens normaux (alimentation de base, habille- ment, loyer, etc.). b. Groupe des marchandises et services facultatifs qui ne comprendra pas les marchandises servant à couvrir les besoins vitaux (denrées et articles de luxe, tels que tabac, boissons alcooliques, produits de beauté). La nouvelle structure de l'indice des prix devra être soumise à l'approbation du parlement. Mitunterzeichner- Cosignataires: Ammann-Bern, Aregger, Augsburger, Basler, Blocher, Bühler-Tschappina, Bürer- Walenstadt, Columberg, (Dürr), Eisenring, Fischer-Weinfel- den, Flubacher, Frei-Romanshorn, Geissbühler, Graf, Hari, Hofmann, Hösli, Houmard, (Jost), Jung, (Kaufmann), Kühne, Landolt, Martignoni, (Messmer), Müller-Scharnachtal, Nebi- ker, Nef, Nussbaumer, Gehen, Oehler, Ogi, Reichling, Risi- Schwyz, (Roth), Röthlin, Rutishauser, Rüttimann, Schnyder- Bern, Schule, Schwarz, (Teuscher), Thévoz, Vetsch, (Zwygart) 46) Schriftliche Begründung - Développement par écrit . Der Landesindex der Konsumentenpreise ist zurzeit als Folge der erwiesenen methodisch-systematischen Fehlbe- rechnung Gegenstand breiter Diskussionen. Es ist ein offe- nes Geheimnis, dass die für die Berechnung einbezogenen Warengruppen Gebrauchsgüter enthalten, die nicht zum normalen täglichen Lebensbedarf gehören. Der schlimmste Ausgabenmechanismus von heute ist der Index. Die Bundesfinanzen und die leere Bundeskasse sind Zeugen davon. Die gesamte Wirtschaft kommt in ihrem Konkurrenzkampf zunehmend in grössere Schwierigkeiten (Betriebsschlies- sungen, Betriebsverlegungen ins Ausland, Kurzarbeit, Ar- beitsplatzverluste). Das Berechnungssystem führte und führt zu zu hohen Teue- rungsraten und zu überhöhten Auszahlungen. Beim Teue- rungsausgleich müsste die Gruppe Wunschbedarf (Wahlbe- darf) wesentlich schwächer gewichtet werden. Es ist eindeu- tig und klar erwiesen, dass durch diesen Berechnungsmo- dus mit dem längst fragwürdigen Warenkorb unsere öffentli-</w:t>
      </w:r>
    </w:p>
    <w:p>
      <w:r>
        <w:t>Schweizerisches Bundesarchiv, Digitale Amtsdruckschriften Archives fédérales suisses, Publications officielles numérisées Archivio federale svizzero, Pubblicazioni ufficiali digitali Motion der freisinnig-demokratischen Fraktion Wirtschaftliche Rahmenbedingungen Motion du groupe radical-démocratique Conditions d'activité de l'économie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83.926 Numéro d'objet Numero dell'oggetto Datum 23.03.1984 - 08:00 Date Data Seite 419-423 Page Pagina Ref. No 20 012 328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