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83.579 vom 22. März 1985</w:t>
      </w:r>
    </w:p>
    <w:p>
      <w:r>
        <w:t>Bundesverwaltung, 1985-03-22, DE</w:t>
      </w:r>
    </w:p>
    <w:p>
      <w:r>
        <w:rPr>
          <w:b/>
        </w:rPr>
        <w:t xml:space="preserve">Quelle: </w:t>
      </w:r>
      <w:r>
        <w:t>https://mcp.opencaselaw.ch/entscheid/ch_vb_83.579</w:t>
      </w:r>
    </w:p>
    <w:p>
      <w:r>
        <w:t>FR: CH_VB 83.579 du 22 mars 1985</w:t>
      </w:r>
    </w:p>
    <w:p>
      <w:r>
        <w:t>IT: CH_VB 83.579 del 22 marzo 1985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mars 1985 mission - sie hat an zwei Sitzungen jährlich über Hunderte von Heilmitteln zu befinden - überprüfen und neue Richtli- nien für deren Arbeit aufstellen würde? Texte de l'interpellation du 28 septembre 1983 S'agissant de médicaments destinés à combattre les affec- tions obstructives chroniques dues à l'artériosclérose (p. ex. la claudication intermittente), c'est la Commission fédérale des médicaments qui décide, comme pour d'autres produits pharmaceutiques, s'ils sont admis ou non par les caisses- maladie. Or, nous nous trouvons depuis longtemps dans une situa- tion curieuse: d'une part, les médicaments utilisés contre les troubles de la vascularisation dus à l'artériosclérose - appelés précédemmment vasodilatateurs et à l'heure actuelle le plus souvent vasoactifs - qui sont admis par les caisses-maladie sont considérés par les spécialistes non seulement comme inefficaces, mais même comme nuisibles dans certains cas; d'autre part, le seul médicament efficace jusqu'ici qui soit absorbé par voie buccale, le Padma 28, fabriqué à partir de plantes médicinales, n'est toujours pas admis.par ces institutions. Je pose au Conseil fédéral les questions suivantes: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