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83.564 vom 15. Dezember 1983</w:t>
      </w:r>
    </w:p>
    <w:p>
      <w:r>
        <w:t>Bundesverwaltung, 1983-12-15, DE</w:t>
      </w:r>
    </w:p>
    <w:p>
      <w:r>
        <w:rPr>
          <w:b/>
        </w:rPr>
        <w:t xml:space="preserve">Quelle: </w:t>
      </w:r>
      <w:r>
        <w:t>https://mcp.opencaselaw.ch/entscheid/ch_vb_83.564</w:t>
      </w:r>
    </w:p>
    <w:p>
      <w:r>
        <w:t>FR: CH_VB 83.564 du 15 décembre 1983</w:t>
      </w:r>
    </w:p>
    <w:p>
      <w:r>
        <w:t>IT: CH_VB 83.564 del 15 dicembre 1983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décembre 1983 kantonalen Gesetze, sondern es geht um die Ausübung des Stimmrechtes. Die Oberaufsicht über die ordnungsgemässe Ausübung dieses Stimmrechtes obliegt nicht dem Bundes- rat, sondern den Kantonsregierungen. In letzter Instanz entscheidet das Bundesgericht und nicht der Bundesrat. Le président: Mme Aubry se déclare entièrement satisfaite. Schluss der Sitzung um 12.15 Uhr La séance est levée à 12 h 15</w:t>
      </w:r>
    </w:p>
    <w:p>
      <w:r>
        <w:t>Schweizerisches Bundesarchiv, Digitale Amtsdruckschriften Archives fédérales suisses, Publications officielles numérisées Archivio federale svizzero, Pubblicazioni ufficiali digitali Interpellation Aubry Wähler-Tourismus Interpellation Aubry Tourisme électoral In Amtliches Bulletin der Bundesversammlung Dans Bulletin officiel de l'Assemblée fédérale In Bollettino ufficiale dell'Assemblea federale Jahr 1983 Année Anno Band V Volume Volume Session Wintersession Session Session d'hiver Sessione Sessione invernale Rat Nationalrat Conseil Conseil national Consiglio Consiglio nazionale Sitzung 11 Séance Seduta Geschäftsnummer 83.564 Numéro d'objet Numero dell'oggetto Datum 15.12.1983 - 08:00 Date Data Seite 1843-1844 Page Pagina Ref. No</w:t>
      </w:r>
    </w:p>
    <w:p>
      <w:r>
        <w:rPr>
          <w:b/>
        </w:rPr>
        <w:t>E. 20</w:t>
      </w:r>
    </w:p>
    <w:p>
      <w:r>
        <w:t>012 075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