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83.487 vom 21. Juni 1983</w:t>
      </w:r>
    </w:p>
    <w:p>
      <w:r>
        <w:t>Bundesverwaltung, 1983-06-21, DE</w:t>
      </w:r>
    </w:p>
    <w:p>
      <w:r>
        <w:rPr>
          <w:b/>
        </w:rPr>
        <w:t xml:space="preserve">Quelle: </w:t>
      </w:r>
      <w:r>
        <w:t>https://mcp.opencaselaw.ch/entscheid/ch_vb_83.487</w:t>
      </w:r>
    </w:p>
    <w:p>
      <w:r>
        <w:t>FR: CH_VB 83.487 du 21 juin 1983</w:t>
      </w:r>
    </w:p>
    <w:p>
      <w:r>
        <w:t>IT: CH_VB 83.487 del 21 giugno 1983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décembre 19B3 #ST# 83.487 Interpellation Ruffy Gewässerschutzgesetz. Anwendung Loi sur la protection des eaux. Application Wortlaut der Interpellation vom 21. Juni 1983 Mit seiner Subventionspraxis, namentlich durch die Un- gleichbehandlung des Kanalnetzes in den Bauzonen (nicht subventioniert) und der Hauptsammeikanäle und Klär- anlagen (subventioniert), trägt der Bund dazu bei, dass unwirksame Abwasserreinigungssysteme verwendet wer- den. Der Bundesrat wird gebeten, folgende Fragen zu beant- worten: 1. Warum wird Artikel 4 Absätze 1 und 3 (Abwasserverdün- nung) der Verordnung über die Abwassereinleitungen nicht angewendet? 2. Ist der Bundesrat bereit, bei der Projektprüfung jeweils vom gesamten Abwasserreinigungssystem auszugehen und die Subventionierung von der Erstellung eines Trennsy- stems abhängig zu machen? 3. Ist er bereit, die Subventionspraxis nach dem Grundsatz zu ändern, wonach die Mittel, die durch die Herabsetzung der Kapazität der Kläranlage auf ein Minimum - dies ist dank des Trennsystems möglich - eingespart werden, für die Sammelkanäle des Trennsystems in den Bauzonen einzu- setzen sind? Texte de l'interpellation du 21 juin 1983 Par sa manière d'accorder les subventions, notamment en dissociant le réseau des collecteurs dans les zones à bâtir (non subventionné) des collecteurs principaux et des sta- tions d'épuration (subventionnés), la Confédération a contri- bué et contribue encore à la mise en place de systèmes inefficaces. Le Conseil fédéral est invité à répondre aux questions sui- vantes: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