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83.483 vom 23. März 1984</w:t>
      </w:r>
    </w:p>
    <w:p>
      <w:r>
        <w:t>Bundesverwaltung, 1984-03-23, DE</w:t>
      </w:r>
    </w:p>
    <w:p>
      <w:r>
        <w:rPr>
          <w:b/>
        </w:rPr>
        <w:t xml:space="preserve">Quelle: </w:t>
      </w:r>
      <w:r>
        <w:t>https://mcp.opencaselaw.ch/entscheid/ch_vb_83.483</w:t>
      </w:r>
    </w:p>
    <w:p>
      <w:r>
        <w:t>FR: CH_VB 83.483 du 23 mars 1984</w:t>
      </w:r>
    </w:p>
    <w:p>
      <w:r>
        <w:t>IT: CH_VB 83.483 del 23 marzo 1984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März 1984 N 409 Motion Zehnder 4. In der Übergangszeit sind die Ergänzungsleistungen (EL) so anzuheben, dass der Existenzbedarf tatsächlich gedeckt (Postulat Zehnder vom 16. März 1983 Ergänzungsleistun- gen) und gleichzeitig das administrative Gesuchsverfahren auf das äusserste Minimum beschränkt ist. Texte de la motion du 21 juin 1983 Le Conseil fédéral est invité: a. à donner à la Commission fédérale de l'AVS le mandat de préparer de toute urgence les points suivants dans la loi sur l'AVS et l'Ai, et b. à soumettre aux conseils législatifs les propositions cor- respondant à la nouvelle version: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