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83.466 vom 16. Juni 1983</w:t>
      </w:r>
    </w:p>
    <w:p>
      <w:r>
        <w:t>Bundesverwaltung, 1983-06-16, DE</w:t>
      </w:r>
    </w:p>
    <w:p>
      <w:r>
        <w:rPr>
          <w:b/>
        </w:rPr>
        <w:t xml:space="preserve">Quelle: </w:t>
      </w:r>
      <w:r>
        <w:t>https://mcp.opencaselaw.ch/entscheid/ch_vb_83.466</w:t>
      </w:r>
    </w:p>
    <w:p>
      <w:r>
        <w:t>FR: CH_VB 83.466 du 16 juin 1983</w:t>
      </w:r>
    </w:p>
    <w:p>
      <w:r>
        <w:t>IT: CH_VB 83.466 del 16 giugno 1983</w:t>
      </w:r>
    </w:p>
    <w:p>
      <w:pPr>
        <w:pStyle w:val="Heading2"/>
      </w:pPr>
      <w:r>
        <w:t>Volltext</w:t>
      </w:r>
    </w:p>
    <w:p>
      <w:r>
        <w:t>Postulat (Kloter)-Müller-Argov:e 352 N 21 mars 1984 #ST# 83.466 Postulat (Kloter)-Müller-Aargau Entwicklungshilfe. Bericht Postulat (Kloter)-Müller-Argovie Aide au développement. Rapport Wortlaut des Postulates vom 16. Juni 1983 Der Bundesrat wird um einen umfassenden Ëericht darüber, nach welchen Kriterien unsere Entwicklungsprojekte evalu- iert werden, ersucht. Texte du postulat du 16 juin 1983 Le Conseil fédéral est prié de fournir un rapport au sujet des critères qui servent à évaluer nos projets d'aide au dévelop- pement. Mitunterzeichner - Cosignataires: Müller-Aargau, Weber Monika, Widmer (3) Müller-Aargau: Dieses Postulat ist nicht schriftlich beant- wortet worden, und ich warte! auf den Bericht des Bundes- rates. M. Aubert, conseiller fédéral: Monsieur Müller, vous nous demandez un rapport au su et des critères qui servent à évaluer nos projets de développement dans le cadre de l'aide publique au développement. C'est une question très importante. Il s'agit non seulement de savoir selon quels critères nous évaluons les résultats des projets que nous réalisons, mais il s'agit aussi, pour nous, de vous donner davantage de précisions et d&lt;; renseignements sur la façon dont nous choisissons ces p 'ojets, les pays de concentra- tion et les secteurs dans lesquels nous intervenons. La Direction de la coopération au développement et de l'aide humanitaire a déjà acccmpli un travail important sous forme d'un «Tour d'horizon de la politique de coopération au développement de 1983», que les membres de la Com- mission des affaires étrangères connaissent bien. Ce pre- mier rapport décrit la situation des pays en développement, le critère des choix et, de façon générale, les moyens de réaliser une efficacité maximale. Ces problèmes seront repris et développés dans le nouveau «message concernant la continuation de la coopération technique et de l'aide financière», que le Conseil fédéral a adopté le 19 mars. Dans ce nouveau message qui devra être discuté lors des ses- sions d'été et d'automne de cette année - notre ancien crédit de programme arrivant k échéance le 31 octobre 1984 - vous trouverez toutes les précisions que vous nous demandez au sujet des critères qui servent à évaluer nos projets d'aide au développement. Müller-Aargau: Nach den Ausführungen von Herrn Bundes- rat Aubert warte ich auf diesen Bericht und bin gespannt darauf, wieweit diese Evaluation auch in den Details aufge- zeigt wird. Ich weiss nur, woher mein Kollege Kloter auf diese Sache gestossen ist. lir hat diese Fragen bei der Beratung die Haushaltsperspektiven und des Voranschlages der Eidgenossenschaft am 16 Juni 1983 dargelegt. Kollege Kloter hat auf einer sechswöchigen Reise in Südamerika solche Entwicklungsprojekte besucht. Dies wurde für ihn dann zu einem eigentlichen Schlüsselerlebnis. Er möchte, dass die Projekte auf Direkt- und Langzeitwirkung unter- sucht werden, in bezug auf Personen, Zahlungsverkehr usw. Er ist auch der Auffassung, dass es besser wäre, wenn die Parlamentarier auf ihren Reisen etwas weniger an Parties teilnehmen und dafür etwas mehr solche Entwicklungspro- jekte auf Herz und Nieren nituntersuchen würden. Ich wollte das noch kurz einbringen. Ich möchte das Postulat aufrechterhalten. Ich weiss ja noch nicht, wie dieser Bericht aussieht, und ich möchte auch mit meinem ehemaligen Kollegen Kloter Rücksprache nehmen. M. Aubert, conseiller fédéral: Le Conseil fédéral accepte votre postulat, Monsieur Müller. Überwiesen - Transmis Schluss der Sitzung um 18.45 Uhr La séance est levée à 18 h 45</w:t>
      </w:r>
    </w:p>
    <w:p>
      <w:r>
        <w:t>Schweizerisches Bundesarchiv, Digitale Amtsdruckschriften Archives fédérales suisses, Publications officielles numérisées Archivio federale svizzero, Pubblicazioni ufficiali digitali Postulat (Kloter)-Müller-Aargau Entwicklungshilfe. Bericht Postulat (Kloter)-Müller-Argovie Aide au développement. Rapport In Amtliches Bulletin der Bundesversammlung Dans Bulletin officiel de l'Assemblée fédérale In Bollettino ufficiale dell'Assemblea federale Jahr 1984 Année Anno Band I Volume Volume Session Frühjahrssession Session Session de printemps Sessione Sessione primaverile Rat Nationalrat Conseil Conseil national Consiglio Consiglio nazionale Sitzung 13 Séance Seduta Geschäftsnummer 83.466 Numéro d'objet Numero dell'oggetto Datum 21.03.1984 - 15:00 Date Data Seite 352-352 Page Pagina Ref. No 20 012 290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